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bf38" w14:textId="d76b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2011 года N 66-3 "Об установлении повышенных тарифных ставок в размере двадцати пяти процентов специалистам здравоохранения, социального обеспечения, образования, культуры и спорта работающим в сельских населенных пунктах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05 ноября 2012 года N 8-2. Зарегистрировано Департаментом юстиции Алматинской области 21 ноября 2012 года N 2197. Утратило силу решением Коксуского районного маслихата Алматинской области от 06 мая 2015 года N 41-2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Коксуского районного маслихата Алматинской области от 06.05.2015 года </w:t>
      </w:r>
      <w:r>
        <w:rPr>
          <w:rFonts w:ascii="Times New Roman"/>
          <w:b w:val="false"/>
          <w:i w:val="false"/>
          <w:color w:val="ff0000"/>
          <w:sz w:val="28"/>
        </w:rPr>
        <w:t>N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N 66-3 "Об установлении повышенных тарифных ставок в размере двадцати пяти процентов специалистам здравоохранения, социального обеспечения, образования, культуры и спорта работающим в сельских населенных пунктах Коксуского района" (зарегистрированного в Реестре государственной регистрации нормативных правовых актов 13 января 2012 года за N 2-14-121, опубликовано в газете "Нұрлы Көксу" от 20 января 2012 года N 3 (112)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специалистам Коксуского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"Установить специалистам Коксуского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"По законности, социальной защите населения, правовой дисциплине, награде и депутатским полномочиям".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экономики,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Амирсеитова Асель Базархановна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