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3ce5" w14:textId="9973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Коксуского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21 декабря 2012 года N 11-1. Зарегистрировано Департаментом юстиции Алматинской области 28 декабря 2012 года N 2267.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Коксуского района на 2013-2015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4400106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4280118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947351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1552790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1779977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4416912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7960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109591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решениями маслихата Коксуского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Резерв акима района установленный по постановлению Акима района на устранение чрезвычайных ситуации утвердить в сумме 1537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 не подлежащих секвестированию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О. Нуртаев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 маслихата Коксуского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75"/>
        <w:gridCol w:w="807"/>
        <w:gridCol w:w="8436"/>
        <w:gridCol w:w="23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4400106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5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18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46"/>
        <w:gridCol w:w="760"/>
        <w:gridCol w:w="817"/>
        <w:gridCol w:w="7718"/>
        <w:gridCol w:w="23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4416912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</w:tr>
      <w:tr>
        <w:trPr>
          <w:trHeight w:val="12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2154215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1474945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1466590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1443291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410652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305146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</w:t>
            </w:r>
          </w:p>
        </w:tc>
      </w:tr>
      <w:tr>
        <w:trPr>
          <w:trHeight w:val="16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28628</w:t>
            </w:r>
          </w:p>
        </w:tc>
      </w:tr>
      <w:tr>
        <w:trPr>
          <w:trHeight w:val="18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1563810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60348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698491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101459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12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37"/>
        <w:gridCol w:w="769"/>
        <w:gridCol w:w="8547"/>
        <w:gridCol w:w="23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36"/>
        <w:gridCol w:w="711"/>
        <w:gridCol w:w="8630"/>
        <w:gridCol w:w="23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-109591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69"/>
        <w:gridCol w:w="646"/>
        <w:gridCol w:w="684"/>
        <w:gridCol w:w="8178"/>
        <w:gridCol w:w="23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9"/>
        <w:gridCol w:w="603"/>
        <w:gridCol w:w="9245"/>
        <w:gridCol w:w="21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3980034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15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8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3884917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3884917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56"/>
        <w:gridCol w:w="802"/>
        <w:gridCol w:w="764"/>
        <w:gridCol w:w="8085"/>
        <w:gridCol w:w="21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3980034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12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13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2051972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1452027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1446417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1423048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34782</w:t>
            </w:r>
          </w:p>
        </w:tc>
      </w:tr>
      <w:tr>
        <w:trPr>
          <w:trHeight w:val="16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37404</w:t>
            </w:r>
          </w:p>
        </w:tc>
      </w:tr>
      <w:tr>
        <w:trPr>
          <w:trHeight w:val="18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1201574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1061435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1061435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1054694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89949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7"/>
        <w:gridCol w:w="699"/>
        <w:gridCol w:w="9103"/>
        <w:gridCol w:w="2187"/>
      </w:tblGrid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67"/>
        <w:gridCol w:w="660"/>
        <w:gridCol w:w="9196"/>
        <w:gridCol w:w="2211"/>
      </w:tblGrid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-78952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61"/>
        <w:gridCol w:w="803"/>
        <w:gridCol w:w="687"/>
        <w:gridCol w:w="8246"/>
        <w:gridCol w:w="2198"/>
      </w:tblGrid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67"/>
        <w:gridCol w:w="660"/>
        <w:gridCol w:w="9191"/>
        <w:gridCol w:w="22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3120694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15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3020578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3020578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3020578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56"/>
        <w:gridCol w:w="802"/>
        <w:gridCol w:w="764"/>
        <w:gridCol w:w="8066"/>
        <w:gridCol w:w="22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3120694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12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49231</w:t>
            </w:r>
          </w:p>
        </w:tc>
      </w:tr>
      <w:tr>
        <w:trPr>
          <w:trHeight w:val="13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2122402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1507384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1501381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1477124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16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</w:t>
            </w:r>
          </w:p>
        </w:tc>
      </w:tr>
      <w:tr>
        <w:trPr>
          <w:trHeight w:val="18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46761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32374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12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29"/>
        <w:gridCol w:w="623"/>
        <w:gridCol w:w="9196"/>
        <w:gridCol w:w="2189"/>
      </w:tblGrid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68"/>
        <w:gridCol w:w="662"/>
        <w:gridCol w:w="9208"/>
        <w:gridCol w:w="2196"/>
      </w:tblGrid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-86741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62"/>
        <w:gridCol w:w="803"/>
        <w:gridCol w:w="687"/>
        <w:gridCol w:w="8242"/>
        <w:gridCol w:w="2201"/>
      </w:tblGrid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28"/>
        <w:gridCol w:w="805"/>
        <w:gridCol w:w="786"/>
        <w:gridCol w:w="10494"/>
      </w:tblGrid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