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a942" w14:textId="d27a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20 декабря 2011 года за N 61-302 "О районном бюджете Райымбекского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Райымбекского района Алматинской области от 17 февраля 2012 года N 2-11. Зарегистрировано Управлением юстиции Райымбекского района Департамента юстиции Алматинской области 22 февраля 2012 года N 2-15-113. Утратило силу решением маслихата Райымбекского района Алматинской области от 08 апреля 2013 года N 12-76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Райымбекского района Алматинской области от 08.04.2013 N 12-76.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2011 года N 61-302 "О районном бюджете Райымбекского района на 2012-2014 годы" (зарегистрировано в Реестре государственной регистрации нормативных правовых актов 28 декабря 2011 года за N 2-15-110, опубликовано в газете "Хан тәңірі" от 06 января 2012 года N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"6090186" заменить на цифру "6199454",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"5963564" заменить на цифру "6072832".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"6090186" заменить на цифру "6245236".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цифру "-135238" заменить на цифру "-181020".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профицита)" цифру "135238" заменить на цифру "181020",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"0" заменить на цифру "45782".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силу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Райымбекского района"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февраля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2012 года N 2-11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за N 61-302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61-302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2012 -2014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Райымбекского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492"/>
        <w:gridCol w:w="531"/>
        <w:gridCol w:w="9501"/>
        <w:gridCol w:w="2026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6199454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114948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90132</w:t>
            </w:r>
          </w:p>
        </w:tc>
      </w:tr>
      <w:tr>
        <w:trPr>
          <w:trHeight w:val="1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1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54232</w:t>
            </w:r>
          </w:p>
        </w:tc>
      </w:tr>
      <w:tr>
        <w:trPr>
          <w:trHeight w:val="1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1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1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6072832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6072832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91"/>
        <w:gridCol w:w="732"/>
        <w:gridCol w:w="771"/>
        <w:gridCol w:w="8589"/>
        <w:gridCol w:w="2006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6245236</w:t>
            </w:r>
          </w:p>
        </w:tc>
      </w:tr>
      <w:tr>
        <w:trPr>
          <w:trHeight w:val="1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342586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314109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61689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61689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230685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227685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4345632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298205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298205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262827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3213312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3211700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3127707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45045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36188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803230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-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706116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706116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287614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265868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265868</w:t>
            </w:r>
          </w:p>
        </w:tc>
      </w:tr>
      <w:tr>
        <w:trPr>
          <w:trHeight w:val="1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34490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84541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576176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523612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523612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517612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45037</w:t>
            </w:r>
          </w:p>
        </w:tc>
      </w:tr>
      <w:tr>
        <w:trPr>
          <w:trHeight w:val="1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291881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216285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216285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216285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53162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52445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220057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52596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36021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36021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1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49147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43305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"Развития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1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135238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143193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143193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143193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13"/>
        <w:gridCol w:w="653"/>
        <w:gridCol w:w="9333"/>
        <w:gridCol w:w="203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51"/>
        <w:gridCol w:w="652"/>
        <w:gridCol w:w="672"/>
        <w:gridCol w:w="8673"/>
        <w:gridCol w:w="204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72"/>
        <w:gridCol w:w="750"/>
        <w:gridCol w:w="710"/>
        <w:gridCol w:w="8310"/>
        <w:gridCol w:w="204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-181020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143193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143193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45782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45782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52"/>
        <w:gridCol w:w="793"/>
        <w:gridCol w:w="673"/>
        <w:gridCol w:w="8339"/>
        <w:gridCol w:w="203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10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