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4322" w14:textId="ef44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2011 года за N 61-302 "О районном бюджете Райымбекского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13 апреля 2012 года N 3-21. Зарегистрировано Управлением юстиции Райымбекского района Департамента юстиции Алматинской области 19 апреля 2012 года N 2-15-119. Утратило силу решением маслихата Райымбекского района Алматинской области от 08 апреля 2013 года N 12-76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Райымбекского района Алматинской области от 08.04.2013 N 12-76.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28 декабря 2011 года за N 2-15-110, опубликовано в газете "Хан тәңірі" от 6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17 февраля 2012 года N 2-11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22 февраля 2012 года за N 2-15-113, опубликовано в газете "Хан тәңірі" от 3 марта 2012 года N 10),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"6199454" заменить на цифру "6431207",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"6072832" заменить на цифру "6304585".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"6245236" заменить на цифру "6476992".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"135238" заменить на цифру "142519",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"143193" заменить на цифру "150474".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"-181020" заменить на цифру "-188301".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"181020" заменить на цифру "188301",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"7955" заменить на цифру "7973";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"45782" заменить на цифру "45803".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13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3-21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к решению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за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31"/>
        <w:gridCol w:w="610"/>
        <w:gridCol w:w="9084"/>
        <w:gridCol w:w="216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6431207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114948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90132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54232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6304585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6304585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08"/>
        <w:gridCol w:w="691"/>
        <w:gridCol w:w="691"/>
        <w:gridCol w:w="8380"/>
        <w:gridCol w:w="216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6476992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310209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61689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226785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223785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</w:p>
        </w:tc>
      </w:tr>
      <w:tr>
        <w:trPr>
          <w:trHeight w:val="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4319136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263854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263854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3225683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3222905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3127707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798714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</w:t>
            </w:r>
          </w:p>
        </w:tc>
      </w:tr>
      <w:tr>
        <w:trPr>
          <w:trHeight w:val="11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838478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33302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761539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761539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755539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285296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220345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53154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51147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45305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91"/>
        <w:gridCol w:w="611"/>
        <w:gridCol w:w="9146"/>
        <w:gridCol w:w="218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8"/>
        <w:gridCol w:w="711"/>
        <w:gridCol w:w="711"/>
        <w:gridCol w:w="8273"/>
        <w:gridCol w:w="22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70"/>
        <w:gridCol w:w="748"/>
        <w:gridCol w:w="8851"/>
        <w:gridCol w:w="222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-188301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09"/>
        <w:gridCol w:w="711"/>
        <w:gridCol w:w="711"/>
        <w:gridCol w:w="8283"/>
        <w:gridCol w:w="219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