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5cdbc" w14:textId="ec5c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20 декабря 2011 года за N 61-302 "О районном бюджете Райымбекского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Райымбекского района Алматинской области от 11 июня 2012 года N 5-32. Зарегистрировано Управлением юстиции Райымбекского района Департамента юстиции Алматинской области 20 июня 2012 года N 2-15-120. Утратило силу решением маслихата Райымбекского района Алматинской области от 08 апреля 2013 года N 12-76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Райымбекского района Алматинской области от 08.04.2013 N 12-76.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Райымбекский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20 декабря 2011 года N 61-302 "О районном бюджете Райымбекского района на 2012-2014 годы" (зарегистрировано в Реестре государственной регистрации нормативных правовых актов 28 декабря 2011 года за N 2-15-110, опубликовано в газете "Хан тәңірі" от 6 января 2012 года N 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17 февраля 2012 года N 2-11 "О внесении изменений в решение Райымбекского районного маслихата от 20 декабря 2011 года N 61-302 "О районном бюджете Райымбекского района на 2012-2014 годы" (зарегистрировано в Реестре государственной регистрации нормативных правовых актов 22 февраля 2012 года за N 2-15-113, опубликовано в газете "Хан тәңірі" от 3 марта 2012 года N 10),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13 апреля 2012 года N 3-21 "О внесении изменений в решение Райымбекского районного маслихата от 20 декабря 2011 года N 61-302 "О районном бюджете Райымбекского района на 2012-2014 годы" (зарегистрировано в Реестре государственной регистрации нормативных правовых актов 19 апреля 2012 года за N 2-15-119, опубликовано в газете "Хан тәңірі" от 9 мая 2012 года N 18)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"6431207" заменить на цифру "6521712",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"налоговым поступлениям" цифру "114948" заменить на цифру "111948";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"неналоговым поступлениям" цифру "8498" заменить на цифру "11498";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"6304585" заменить на цифру "6395090".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"6476992" заменить на цифру "6567497".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"Чистое бюджетное кредитование" цифру "142519" заменить на цифру "93979",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"бюджетные кредиты" цифру "150474" заменить на цифру "101934".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(профицит)" цифру "-188301" заменить на цифру "-139764".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профицита)" цифру "188301" заменить на цифру "139764",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"поступление займов" цифру "143193" заменить на цифру "101934".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местному самоуправлению, 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 Советов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Е. 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Райымбекского района"                      Муса Кенжебаев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июня 2012 года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Райымбекского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11 июня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5-32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к решению Райымбекского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за N 61-302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Райымбекского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Райымбекского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N 61-302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Райымбекского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Райымбекского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"/>
        <w:gridCol w:w="492"/>
        <w:gridCol w:w="568"/>
        <w:gridCol w:w="9651"/>
        <w:gridCol w:w="1940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6521712</w:t>
            </w:r>
          </w:p>
        </w:tc>
      </w:tr>
      <w:tr>
        <w:trPr>
          <w:trHeight w:val="40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111948</w:t>
            </w:r>
          </w:p>
        </w:tc>
      </w:tr>
      <w:tr>
        <w:trPr>
          <w:trHeight w:val="40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90982</w:t>
            </w:r>
          </w:p>
        </w:tc>
      </w:tr>
      <w:tr>
        <w:trPr>
          <w:trHeight w:val="42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3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</w:t>
            </w:r>
          </w:p>
        </w:tc>
      </w:tr>
      <w:tr>
        <w:trPr>
          <w:trHeight w:val="3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54532</w:t>
            </w:r>
          </w:p>
        </w:tc>
      </w:tr>
      <w:tr>
        <w:trPr>
          <w:trHeight w:val="3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6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16070</w:t>
            </w:r>
          </w:p>
        </w:tc>
      </w:tr>
      <w:tr>
        <w:trPr>
          <w:trHeight w:val="3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66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</w:t>
            </w:r>
          </w:p>
        </w:tc>
      </w:tr>
      <w:tr>
        <w:trPr>
          <w:trHeight w:val="6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</w:tr>
      <w:tr>
        <w:trPr>
          <w:trHeight w:val="48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6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</w:t>
            </w:r>
          </w:p>
        </w:tc>
      </w:tr>
      <w:tr>
        <w:trPr>
          <w:trHeight w:val="37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11498</w:t>
            </w:r>
          </w:p>
        </w:tc>
      </w:tr>
      <w:tr>
        <w:trPr>
          <w:trHeight w:val="36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42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5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</w:t>
            </w:r>
          </w:p>
        </w:tc>
      </w:tr>
      <w:tr>
        <w:trPr>
          <w:trHeight w:val="37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</w:p>
        </w:tc>
      </w:tr>
      <w:tr>
        <w:trPr>
          <w:trHeight w:val="3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</w:p>
        </w:tc>
      </w:tr>
      <w:tr>
        <w:trPr>
          <w:trHeight w:val="3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</w:p>
        </w:tc>
      </w:tr>
      <w:tr>
        <w:trPr>
          <w:trHeight w:val="36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6395090</w:t>
            </w:r>
          </w:p>
        </w:tc>
      </w:tr>
      <w:tr>
        <w:trPr>
          <w:trHeight w:val="72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6395090</w:t>
            </w:r>
          </w:p>
        </w:tc>
      </w:tr>
      <w:tr>
        <w:trPr>
          <w:trHeight w:val="37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6395090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411"/>
        <w:gridCol w:w="691"/>
        <w:gridCol w:w="751"/>
        <w:gridCol w:w="8871"/>
        <w:gridCol w:w="1964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6567497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382583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348509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22185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16994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</w:t>
            </w:r>
          </w:p>
        </w:tc>
      </w:tr>
      <w:tr>
        <w:trPr>
          <w:trHeight w:val="7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61639</w:t>
            </w:r>
          </w:p>
        </w:tc>
      </w:tr>
      <w:tr>
        <w:trPr>
          <w:trHeight w:val="7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61639</w:t>
            </w:r>
          </w:p>
        </w:tc>
      </w:tr>
      <w:tr>
        <w:trPr>
          <w:trHeight w:val="1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264685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221538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17110</w:t>
            </w:r>
          </w:p>
        </w:tc>
      </w:tr>
      <w:tr>
        <w:trPr>
          <w:trHeight w:val="1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16549</w:t>
            </w:r>
          </w:p>
        </w:tc>
      </w:tr>
      <w:tr>
        <w:trPr>
          <w:trHeight w:val="6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16964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16964</w:t>
            </w:r>
          </w:p>
        </w:tc>
      </w:tr>
      <w:tr>
        <w:trPr>
          <w:trHeight w:val="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16964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7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4357746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263854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263854</w:t>
            </w:r>
          </w:p>
        </w:tc>
      </w:tr>
      <w:tr>
        <w:trPr>
          <w:trHeight w:val="6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262827</w:t>
            </w:r>
          </w:p>
        </w:tc>
      </w:tr>
      <w:tr>
        <w:trPr>
          <w:trHeight w:val="2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7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3243509</w:t>
            </w:r>
          </w:p>
        </w:tc>
      </w:tr>
      <w:tr>
        <w:trPr>
          <w:trHeight w:val="10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7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3240731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3145533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45045</w:t>
            </w:r>
          </w:p>
        </w:tc>
      </w:tr>
      <w:tr>
        <w:trPr>
          <w:trHeight w:val="1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 бюджета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 бюджета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47393</w:t>
            </w:r>
          </w:p>
        </w:tc>
      </w:tr>
      <w:tr>
        <w:trPr>
          <w:trHeight w:val="6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30885</w:t>
            </w:r>
          </w:p>
        </w:tc>
      </w:tr>
      <w:tr>
        <w:trPr>
          <w:trHeight w:val="6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30885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30885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819498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113382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42265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сироты 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12108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29195</w:t>
            </w:r>
          </w:p>
        </w:tc>
      </w:tr>
      <w:tr>
        <w:trPr>
          <w:trHeight w:val="6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706116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706116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288514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266318</w:t>
            </w:r>
          </w:p>
        </w:tc>
      </w:tr>
      <w:tr>
        <w:trPr>
          <w:trHeight w:val="6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266318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34490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26260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20001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38521</w:t>
            </w:r>
          </w:p>
        </w:tc>
      </w:tr>
      <w:tr>
        <w:trPr>
          <w:trHeight w:val="10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</w:t>
            </w:r>
          </w:p>
        </w:tc>
      </w:tr>
      <w:tr>
        <w:trPr>
          <w:trHeight w:val="7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</w:t>
            </w:r>
          </w:p>
        </w:tc>
      </w:tr>
      <w:tr>
        <w:trPr>
          <w:trHeight w:val="7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26422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84541</w:t>
            </w:r>
          </w:p>
        </w:tc>
      </w:tr>
      <w:tr>
        <w:trPr>
          <w:trHeight w:val="4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</w:p>
        </w:tc>
      </w:tr>
      <w:tr>
        <w:trPr>
          <w:trHeight w:val="7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21401</w:t>
            </w:r>
          </w:p>
        </w:tc>
      </w:tr>
      <w:tr>
        <w:trPr>
          <w:trHeight w:val="7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22196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22196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861210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34432</w:t>
            </w:r>
          </w:p>
        </w:tc>
      </w:tr>
      <w:tr>
        <w:trPr>
          <w:trHeight w:val="7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29455</w:t>
            </w:r>
          </w:p>
        </w:tc>
      </w:tr>
      <w:tr>
        <w:trPr>
          <w:trHeight w:val="6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26455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767547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767547</w:t>
            </w:r>
          </w:p>
        </w:tc>
      </w:tr>
      <w:tr>
        <w:trPr>
          <w:trHeight w:val="7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761547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59231</w:t>
            </w:r>
          </w:p>
        </w:tc>
      </w:tr>
      <w:tr>
        <w:trPr>
          <w:trHeight w:val="1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59231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23141</w:t>
            </w:r>
          </w:p>
        </w:tc>
      </w:tr>
      <w:tr>
        <w:trPr>
          <w:trHeight w:val="4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</w:p>
        </w:tc>
      </w:tr>
      <w:tr>
        <w:trPr>
          <w:trHeight w:val="7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28699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287068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214285</w:t>
            </w:r>
          </w:p>
        </w:tc>
      </w:tr>
      <w:tr>
        <w:trPr>
          <w:trHeight w:val="7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214285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214285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7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7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4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55016</w:t>
            </w:r>
          </w:p>
        </w:tc>
      </w:tr>
      <w:tr>
        <w:trPr>
          <w:trHeight w:val="7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53069</w:t>
            </w:r>
          </w:p>
        </w:tc>
      </w:tr>
      <w:tr>
        <w:trPr>
          <w:trHeight w:val="7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52352</w:t>
            </w:r>
          </w:p>
        </w:tc>
      </w:tr>
      <w:tr>
        <w:trPr>
          <w:trHeight w:val="7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</w:t>
            </w:r>
          </w:p>
        </w:tc>
      </w:tr>
      <w:tr>
        <w:trPr>
          <w:trHeight w:val="7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</w:p>
        </w:tc>
      </w:tr>
      <w:tr>
        <w:trPr>
          <w:trHeight w:val="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</w:t>
            </w:r>
          </w:p>
        </w:tc>
      </w:tr>
      <w:tr>
        <w:trPr>
          <w:trHeight w:val="4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7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</w:t>
            </w:r>
          </w:p>
        </w:tc>
      </w:tr>
      <w:tr>
        <w:trPr>
          <w:trHeight w:val="1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</w:t>
            </w:r>
          </w:p>
        </w:tc>
      </w:tr>
      <w:tr>
        <w:trPr>
          <w:trHeight w:val="7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216524</w:t>
            </w:r>
          </w:p>
        </w:tc>
      </w:tr>
      <w:tr>
        <w:trPr>
          <w:trHeight w:val="4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48883</w:t>
            </w:r>
          </w:p>
        </w:tc>
      </w:tr>
      <w:tr>
        <w:trPr>
          <w:trHeight w:val="7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16814</w:t>
            </w:r>
          </w:p>
        </w:tc>
      </w:tr>
      <w:tr>
        <w:trPr>
          <w:trHeight w:val="6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16814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</w:t>
            </w:r>
          </w:p>
        </w:tc>
      </w:tr>
      <w:tr>
        <w:trPr>
          <w:trHeight w:val="10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20243</w:t>
            </w:r>
          </w:p>
        </w:tc>
      </w:tr>
      <w:tr>
        <w:trPr>
          <w:trHeight w:val="10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6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6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0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157675</w:t>
            </w:r>
          </w:p>
        </w:tc>
      </w:tr>
      <w:tr>
        <w:trPr>
          <w:trHeight w:val="6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157675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157675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36392</w:t>
            </w:r>
          </w:p>
        </w:tc>
      </w:tr>
      <w:tr>
        <w:trPr>
          <w:trHeight w:val="7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36392</w:t>
            </w:r>
          </w:p>
        </w:tc>
      </w:tr>
      <w:tr>
        <w:trPr>
          <w:trHeight w:val="7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</w:p>
        </w:tc>
      </w:tr>
      <w:tr>
        <w:trPr>
          <w:trHeight w:val="10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30035</w:t>
            </w:r>
          </w:p>
        </w:tc>
      </w:tr>
      <w:tr>
        <w:trPr>
          <w:trHeight w:val="10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</w:t>
            </w:r>
          </w:p>
        </w:tc>
      </w:tr>
      <w:tr>
        <w:trPr>
          <w:trHeight w:val="10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и генеральных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94430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94430</w:t>
            </w:r>
          </w:p>
        </w:tc>
      </w:tr>
      <w:tr>
        <w:trPr>
          <w:trHeight w:val="10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94430</w:t>
            </w:r>
          </w:p>
        </w:tc>
      </w:tr>
      <w:tr>
        <w:trPr>
          <w:trHeight w:val="7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94430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29946</w:t>
            </w:r>
          </w:p>
        </w:tc>
      </w:tr>
      <w:tr>
        <w:trPr>
          <w:trHeight w:val="6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7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10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23654</w:t>
            </w:r>
          </w:p>
        </w:tc>
      </w:tr>
      <w:tr>
        <w:trPr>
          <w:trHeight w:val="10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"Развития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</w:tr>
      <w:tr>
        <w:trPr>
          <w:trHeight w:val="6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его экспертизы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</w:t>
            </w:r>
          </w:p>
        </w:tc>
      </w:tr>
      <w:tr>
        <w:trPr>
          <w:trHeight w:val="7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ІІІ.Чистое бюджетное кредитование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93979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2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7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6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472"/>
        <w:gridCol w:w="708"/>
        <w:gridCol w:w="9511"/>
        <w:gridCol w:w="1959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43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3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8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471"/>
        <w:gridCol w:w="691"/>
        <w:gridCol w:w="830"/>
        <w:gridCol w:w="8738"/>
        <w:gridCol w:w="1938"/>
      </w:tblGrid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"/>
        <w:gridCol w:w="473"/>
        <w:gridCol w:w="591"/>
        <w:gridCol w:w="9657"/>
        <w:gridCol w:w="1988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(профицит)бюджета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-139764</w:t>
            </w:r>
          </w:p>
        </w:tc>
      </w:tr>
      <w:tr>
        <w:trPr>
          <w:trHeight w:val="72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профицита)бюджета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139764</w:t>
            </w:r>
          </w:p>
        </w:tc>
      </w:tr>
      <w:tr>
        <w:trPr>
          <w:trHeight w:val="39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9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40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7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45803</w:t>
            </w:r>
          </w:p>
        </w:tc>
      </w:tr>
      <w:tr>
        <w:trPr>
          <w:trHeight w:val="40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45803</w:t>
            </w:r>
          </w:p>
        </w:tc>
      </w:tr>
      <w:tr>
        <w:trPr>
          <w:trHeight w:val="37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489"/>
        <w:gridCol w:w="690"/>
        <w:gridCol w:w="749"/>
        <w:gridCol w:w="8690"/>
        <w:gridCol w:w="1991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</w:p>
        </w:tc>
      </w:tr>
      <w:tr>
        <w:trPr>
          <w:trHeight w:val="7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