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606e" w14:textId="1286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установлении специалистам работающим в сельских населенных пунктах здравоохранения, социального обеспечения, образования, культуры, спорта и ветеринарии Райымбекского района повышенные надбавки к окладам и тарифным ставкам в размере двадцати пяти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05 ноября 2012 года N 8-51. Зарегистрировано Департаментом юстиции Алматинской области 23 ноября 2012 года N 2199. Утратило силу решением Райымбекского районного маслихата Алматинской области от 3 августа 2020 года № 71-344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Райымбекского районного маслихата Алматинской области от 03.08.2018 </w:t>
      </w:r>
      <w:r>
        <w:rPr>
          <w:rFonts w:ascii="Times New Roman"/>
          <w:b w:val="false"/>
          <w:i w:val="false"/>
          <w:color w:val="ff0000"/>
          <w:sz w:val="28"/>
        </w:rPr>
        <w:t>№ 71-344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работающим в сельских населенных пунктах в сфере здравоохранения, социального обеспечения, образования, культуры, спорта и ветеринарии Райымбекского района повышенные надбавки к окладам и тарифным ставкам в размере двадцати пяти процентов.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20 декабря 2011 года "Об установлении специалистам Райымбекского района работающим в сельских населенных пунктах в сфере здравоохранения, социального обеспечения, образования, культуры и спорта ежемесячной надбавки к окладам и тарифным ставкам в размере двадцати пяти процентов к заработной плате" N 61-301 (зарегистрировано в Реестре государственной регистрации нормативных правовых актов 16 января 2012 года за N 2-15-111, опубликовано в районной газете "Хан тәңірі" N 6 от 3 февраля 2012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Саниязов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Кудабаев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"Отдела экономики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 района"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Кенжебаев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ноября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