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22ce" w14:textId="ccc2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1995 года рождения к призывным участкам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Панфиловского района Алматинской области от 09 января 2012 года N 01-01. Зарегистрировано Управлением юстиции Панфиловского района Департамента юстиции Алматинской области 16 января 2012 года N 2-16-147. Утратило силу решением акима Панфиловского района Алматинской области от 19 декабря 2012 года № 12-11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акима Панфиловского района Алматинской области от 19.12.2012 № 12-11.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и постановления Правительства Республики Казахстан от 5 мая 2006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ведения воинского учета военнообязанных и призывников в Республике Казахстан", в целях принятия граждан на воинский учет, определения их количества, определения годности к воинской службе и состояния здоровья, установления общеобразовательного уровня и специальности, определения уровня физической подготовки, предварительного предназначения призывников, отбора кандидатов для подготовки по военно-техническим специальностям и поступления в военно учебные заведения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граждан мужского пола 1995 года рождения к призывному участку через государственное учреждение "Отдел по делам обороны Панфиловского района Алматинской области", расположенному по адресу: Панфиловский район, город Жаркент, улица Розыбакиева, N 36 в январе-марте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города, сельских округов и руководителям организации в сроки установленные Министерством обороны Республики Казахстан, предоставить в государственное учреждение "Отдел по делам обороны Панфиловского района Алматинской области" списки допризывников, подлежащих приписке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Считать утратившим силу решение акима Панфиловского района от 30 декабря 2010 года "Об организации и проведении приписки к призывным участкам граждан 1994 года рождения Панфиловского района" за номером 12-13 (зарегистрированный в государственном Реестре нормативных правовых актов 28 января 2011 года за N 2-16-131, опубликованный в газете 12 февраля 2011 года "Жаркент өңірі" N 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заместителя акима района Раева Амантая Абдыкадыровича.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Келемсеит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начальника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по делам 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Алматинской области, майор"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Даулетханов Талгат Жасболатович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