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8ee5" w14:textId="88e8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26 марта 2012 года N 193. Зарегистрировано Управлением юстиции Панфиловского района Департамента юстиции Алматинской области 12 апреля 2012 года N 2-16-152. Утратило силу постановлением акимата Панфиловского района Алматинской области от 19 марта 2013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Панфиловского района Алматинской области от 19.03.2013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2012 года"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N 326 О реализации Указа Президента Республики Казахстан от 01 марта 2012 года N 274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2012 года",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акимам города и сельских округов очередной призыв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учреждения "Отдел по делам обороны Панфиловского района Алматинской области" расположенного по адресу город Жаркент, улица Розыбакиева, 36.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районную призывную комиссию для проведения призыва граждан на воинскую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график призыва граждан на воинскую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города и сельских округов в период призыва в ряды вооруженных сил в апреле-июне и октябре-декабре 2012 года организовать оповещение и доставку граждан на призывной участок.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"Отдел внутренних дел Панфиловского района" Амирову Мейрамбаю Кенжебаевичу (по согласованию) в пределах своих полномочий организовать поиск и доставку граждан, уклоняющихся от исполнения воинской обязанности, организовать работу по охране общественного порядка на призывном участке в период призыва и отправки призывников.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30 марта 2011 года N 179 "О проведении организации и обеспечении очередного призыва граждан Республики Казахстан на срочную военную службу в апреле-июне и октябре-декабре 2011 года" (зарегистрировано в управлении юстиции Панфиловского района в Реестре государственной регистрации нормативных правовых актов от 03 мая N 2-16-114, опубликованное в районной газете "Жаркент өңірі" от 14 мая 2011 года N 20).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Раева Амантая Абдыкадыровича.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81"/>
        <w:gridCol w:w="2119"/>
      </w:tblGrid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Келемсейт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государственного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"Районная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Панфиловского района"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Сарпеков Толеу Кумарбекович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государственного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"Отдела по делам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Панфиловского района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Даулетханов Талгат Жасболатович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 2012 года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внутренних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Панфиловского района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Мейрамбай Кенжебаевич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марта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193 от 26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очередном призыве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срочную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в апреле-июне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октябре-декабре 2012 года"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Панфиловского района Алматинской области от 06.09.2012 N 497 (вступает в силу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4"/>
        <w:gridCol w:w="8946"/>
      </w:tblGrid>
      <w:tr>
        <w:trPr>
          <w:trHeight w:val="30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 Амантай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Абдыкадырович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комиссии, заместитель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Панфиловского района</w:t>
            </w:r>
          </w:p>
        </w:tc>
      </w:tr>
      <w:tr>
        <w:trPr>
          <w:trHeight w:val="30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Даулетханов Талгат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Жасболатович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-заместитель председателя комиссии,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учреждение отдела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Панфиловского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</w:t>
            </w:r>
          </w:p>
        </w:tc>
      </w:tr>
      <w:tr>
        <w:trPr>
          <w:trHeight w:val="30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Керимкулов Руслан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Токтарбаевич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начальника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Панфиловского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</w:tr>
      <w:tr>
        <w:trPr>
          <w:trHeight w:val="30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Оспанову Сауле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Сатовну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главного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"Районная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Панфиловского района",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медицинской комиссии</w:t>
            </w:r>
          </w:p>
        </w:tc>
      </w:tr>
      <w:tr>
        <w:trPr>
          <w:trHeight w:val="30" w:hRule="atLeast"/>
        </w:trPr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Турсынхан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Райбековна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секретарь, медицинская сестра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"Районная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Панфиловского района"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193 от 26 марта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очередном призыве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срочную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в апреле-июне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октябре-декабре 2012 года"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очередного призыва граждан на срочную воинскую службу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289"/>
        <w:gridCol w:w="429"/>
        <w:gridCol w:w="429"/>
        <w:gridCol w:w="429"/>
        <w:gridCol w:w="429"/>
        <w:gridCol w:w="623"/>
        <w:gridCol w:w="623"/>
        <w:gridCol w:w="623"/>
        <w:gridCol w:w="623"/>
        <w:gridCol w:w="623"/>
        <w:gridCol w:w="623"/>
        <w:gridCol w:w="430"/>
        <w:gridCol w:w="430"/>
        <w:gridCol w:w="430"/>
        <w:gridCol w:w="430"/>
        <w:gridCol w:w="430"/>
        <w:gridCol w:w="623"/>
        <w:gridCol w:w="623"/>
        <w:gridCol w:w="430"/>
        <w:gridCol w:w="430"/>
        <w:gridCol w:w="430"/>
        <w:gridCol w:w="624"/>
        <w:gridCol w:w="625"/>
      </w:tblGrid>
      <w:tr>
        <w:trPr>
          <w:trHeight w:val="30" w:hRule="atLeast"/>
        </w:trPr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Улкенагашский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Басқунчинский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Пенжимский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Коныроленский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Талдынский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Шолакайский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Жаскентский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