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369" w14:textId="d2f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декабря 2012 года N 5-18-85. Зарегистрировано Департаментом юстиции Алматинской области 10 декабря 2012 года N 2212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23 декабря 2011 года за N 2-16-145, опубликовано в газете "Жаркент өңірі" от 07 января 2012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17 февраля 2012 года N 5-2-10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21 февраля 2012 года за N 2-16-148, опубликовано в газете "Жаркент өңірі" от 05 марта 2012 года N 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2012 года N 5-4-24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апреля 2012 года за N 2-16-153, опубликовано в газете "Жаркент өңірі" от 19 мая 2012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11 июня 2012 года N 5-6-38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20 июня 2012 года за N 2-16-156, опубликовано в газете "Жаркент өңірі" от 14 июля 2012 года N 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сентября 2012 года N 5-9-57 "О внесении изменений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сентября 2012 года за N 2113, опубликовано в газете "Жаркент өңірі" от 13 октября 2012 года N 49),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02 ноября 2012 года N 5-11-77 "О внесении изменений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13 ноября 2012 года за N 2170, опубликовано в газете "Жаркент өңірі" от 24 ноября 2012 года N 55),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"8168165" заменить на цифру "8071614",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"7041146" заменить на цифру "6944595".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"8238926" заменить на цифру "8142375".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"363265" заменить на цифру "364477";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"31827" заменить на цифру "31319";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"4773405" заменить на цифру "4762987";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"273025" заменить на цифру "269630";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"2096208" заменить на цифру "2013528";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"171844" заменить на цифру "172244";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"156735" заменить на цифру "155473";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"61549" заменить на цифру "61649".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экономики, аграрной, предпринимательской, производственной, автомобильных дорог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Сабырбаев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</w:t>
      </w:r>
      <w:r>
        <w:rPr>
          <w:rFonts w:ascii="Times New Roman"/>
          <w:b w:val="false"/>
          <w:i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5-12-85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53"/>
        <w:gridCol w:w="693"/>
        <w:gridCol w:w="873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8071614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53"/>
        <w:gridCol w:w="733"/>
        <w:gridCol w:w="85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8142375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184819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3609919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443170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713410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879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20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85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773"/>
        <w:gridCol w:w="20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713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