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dcabe" w14:textId="7edca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Сарканского районного маслихата от 21 декабря 2011 года "О бюджете Сарканского района на 2012-2014 годы" N 53-309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Сарканского района Алматинской области от 17 февраля 2012 года N 2-9. Зарегистрировано Управлением юстиции Сарканского района Департамента юстиции Алматинской области 22 февраля 2012 года N 2-17-111. Утратило силу решением Сарканского районного маслихата Алматинской области от 03 ноября 2014 года № 43-222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Сарканского районного маслихата Алматинской области от 03.11.2014 № 43-222.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 статьи 106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Сарканский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 Е Ш И 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Сарканского районного маслихата от 21 декабря 2011 года "О бюджете Сарканского района на 2012-2014 годы" N 53-309 (зарегистрировано в Управлении юстиции Сарканского района в Реестре государственном регистрации нормативных правовых актов 27 декабря 2011 года N 2-17-107, опубликовано в газете "Саркан" N 2 от 06 января 2012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"3979326" заменить на цифру "4138535",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"3795340" заменить на цифру "3954549".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"3979326" заменить на цифру "4180772".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"Дефицит (профицит) бюджета" цифру "-23960" заменить на цифру "-66197".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"Финансирование дефицита (использование профицита) бюджета" цифру "23960" заменить на цифру "66197".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 сессии районного маслихата               Отеншинов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Сарканского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Абдрахманов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Сарканского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 Аязбаев Талгат Токтасынович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февраля 2012 года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района от 17 февраля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2-9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Сарканского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53-309 "Об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Сарканского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Сарканского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21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53-309 "Об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Сарканского района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592"/>
        <w:gridCol w:w="553"/>
        <w:gridCol w:w="9312"/>
        <w:gridCol w:w="2131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4138535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160486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151763</w:t>
            </w:r>
          </w:p>
        </w:tc>
      </w:tr>
      <w:tr>
        <w:trPr>
          <w:trHeight w:val="1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96210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</w:p>
        </w:tc>
      </w:tr>
      <w:tr>
        <w:trPr>
          <w:trHeight w:val="1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40013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</w:p>
        </w:tc>
      </w:tr>
      <w:tr>
        <w:trPr>
          <w:trHeight w:val="4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6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предприятий нефтяного сектора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1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3954549</w:t>
            </w:r>
          </w:p>
        </w:tc>
      </w:tr>
      <w:tr>
        <w:trPr>
          <w:trHeight w:val="1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3954549</w:t>
            </w:r>
          </w:p>
        </w:tc>
      </w:tr>
      <w:tr>
        <w:trPr>
          <w:trHeight w:val="1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3954549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511"/>
        <w:gridCol w:w="752"/>
        <w:gridCol w:w="792"/>
        <w:gridCol w:w="8387"/>
        <w:gridCol w:w="2167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4180772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259927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234710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17218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12218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65971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55971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151521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131521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13721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13721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13136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11496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11496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68241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65554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65554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65100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2510117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148717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148717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128123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образования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20594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1854423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1853033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1802822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25102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506977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461372</w:t>
            </w:r>
          </w:p>
        </w:tc>
      </w:tr>
      <w:tr>
        <w:trPr>
          <w:trHeight w:val="1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461372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45605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17655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16797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165126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147595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147595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40728</w:t>
            </w:r>
          </w:p>
        </w:tc>
      </w:tr>
      <w:tr>
        <w:trPr>
          <w:trHeight w:val="5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культуры и спорта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</w:t>
            </w:r>
          </w:p>
        </w:tc>
      </w:tr>
      <w:tr>
        <w:trPr>
          <w:trHeight w:val="1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</w:t>
            </w:r>
          </w:p>
        </w:tc>
      </w:tr>
      <w:tr>
        <w:trPr>
          <w:trHeight w:val="1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21964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10183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местожительства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20370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18445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14119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17531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17531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16038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698204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92557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</w:p>
        </w:tc>
      </w:tr>
      <w:tr>
        <w:trPr>
          <w:trHeight w:val="1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506920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506920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499920</w:t>
            </w:r>
          </w:p>
        </w:tc>
      </w:tr>
      <w:tr>
        <w:trPr>
          <w:trHeight w:val="1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98727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98727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26101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65486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73006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32340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32340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32340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27361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24517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21445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11152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143334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26237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и сырья животного происхождения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63915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63915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56628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53182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53182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53182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39016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39016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32295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 и генеральных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населенных пунктов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24380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172400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172400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172400</w:t>
            </w:r>
          </w:p>
        </w:tc>
      </w:tr>
      <w:tr>
        <w:trPr>
          <w:trHeight w:val="1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86800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85600</w:t>
            </w:r>
          </w:p>
        </w:tc>
      </w:tr>
      <w:tr>
        <w:trPr>
          <w:trHeight w:val="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36831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31430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9754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физической культуры и спорта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18570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23960</w:t>
            </w:r>
          </w:p>
        </w:tc>
      </w:tr>
      <w:tr>
        <w:trPr>
          <w:trHeight w:val="1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23960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  <w:tr>
        <w:trPr>
          <w:trHeight w:val="1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413"/>
        <w:gridCol w:w="693"/>
        <w:gridCol w:w="9213"/>
        <w:gridCol w:w="21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 физ лицам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630"/>
        <w:gridCol w:w="690"/>
        <w:gridCol w:w="651"/>
        <w:gridCol w:w="8335"/>
        <w:gridCol w:w="22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612"/>
        <w:gridCol w:w="651"/>
        <w:gridCol w:w="9002"/>
        <w:gridCol w:w="2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66197</w:t>
            </w:r>
          </w:p>
        </w:tc>
      </w:tr>
      <w:tr>
        <w:trPr>
          <w:trHeight w:val="3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70"/>
        <w:gridCol w:w="568"/>
        <w:gridCol w:w="691"/>
        <w:gridCol w:w="671"/>
        <w:gridCol w:w="7745"/>
        <w:gridCol w:w="229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4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6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6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