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8f1" w14:textId="6e5e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марта 2012 года N 130. Зарегистрировано Управлением юстиции Сарканского района Департамента юстиции Алматинской области 12 апреля 2012 года N 2-17-114. Утратило силу - Постановлением акимата Сарканского района Алматинской области от 13 августа 2012 года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Сарканского района Алматинской области от 13.08.2012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Сарканского района" (по согласованию) и "Сарканскому районному центру занятости" (по согласованию)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Сарсембаев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центр занятости"                  Рыскельдин Талгат Омирсадыкович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Сарканского района"                        Тертюбаев Оралбек Шабденович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за N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молодежной практики"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370"/>
        <w:gridCol w:w="2259"/>
        <w:gridCol w:w="2451"/>
        <w:gridCol w:w="2259"/>
        <w:gridCol w:w="2602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"Жонгар-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Тостик"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лицей N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Саркан"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Техиник-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 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