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7e40" w14:textId="5617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21 декабря 2011 года "О бюджете Сарканского района на 2012-2014 годы" N 53-309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Сарканского района Алматинской области от 05 декабря 2012 года N 11-67. Зарегистрировано Департаментом юстиции Алматинской области 10 декабря 2012 года N 2223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"О нормативных правовых актах" от 24 марта 2012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21 декабря 2011 года "О бюджете Сарканского района на 2012-2014 годы" N 53-309 (зарегистрировано в Управлении юстиции Сарканского района в Реестре государственной регистрации нормативных правовых актов 27 декабря 2011 года N 2-17-107, опубликовано в газете "Саркан" N 2 от 06 января 2012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17 февраля 2012 года N 2-9 "О внесении изменений в решение "Сарканского районного маслихата от 21 декабря 2011 года N 53-309 "О районном бюджете Сарканского района на 2012-2014 годы" (зарегистрировано в управлении юстиции Сарканского района в Реестре государственной регистрации нормативных правовых актов 22 февраля 2012 года за N 2-17-111, опубликовано в газете Саркан" N 10 от 03 марта 2012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13 апреля 2012 года N 4-20 "О внесении изменений в решение "Сарканского районного маслихата от 21 декабря 2011 года N 53-309 "О районном бюджете Сарканского района на 2012-2014 годы" (зарегистрировано в управлении юстиции Сарканского района в Реестре государственной регистрации нормативных правовых актов 19 апреля 2012 года за N 2-17-118, опубликовано в газете Саркан" N 17-18 от 28 апреля 2012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08 июня 2012 года N 6-33 "О внесении изменений в решение "Сарканского районного маслихата от 21 декабря 2011 года N 53-309 "О районном бюджете Сарканского района на 2012-2014 годы" (зарегистрировано в управлении юстиции Сарканского района в Реестре государственной регистрации нормативных правовых актов 20 июня 2012 года за N 2-17-119, опубликовано в газете Саркан" N 27-28 от 30 июня 2012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06 сентября 2012 года N 9-59 "О внесении изменений в решение "Сарканского районного маслихата от 21 декабря 2011 года N 53-309 "О районном бюджете Сарканского района на 2012-2014 годы" (зарегистрировано Реестре государственной регистрации нормативных правовых актов 19 сентября 2012 года за N 2114, опубликовано в газете Саркан" N 42 (8983) от 29 сентября 2012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05 ноября 2012 года N 10-62 "О внесении изменений в решение "Сарканского районного маслихата от 21 декабря 2011 года N 53-309 "О районном бюджете Сарканского района на 2012-2014 годы" (зарегистрировано в Реестре государственной регистрации нормативных правовых актов 14 ноября 2012 года за N 2186, опубликовано в газете "Саркан" N 50 (8990) от 24 ноября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"4168177" заменить на цифру "4157033",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"3951128" заменить на цифру "3939984".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"4210436" заменить на цифру "4199292".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экономики, финансов, налогов и бюджета, развития малого и среднего предпринимательства, аграрных вопросов и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сессии районного маслихата              Темирбаев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Абдрахманов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Аязбаев Талгат Токтасынович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декабря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05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11-67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53-309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53-309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Сарканского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53"/>
        <w:gridCol w:w="713"/>
        <w:gridCol w:w="9373"/>
        <w:gridCol w:w="21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4157033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36338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4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предприятий нефтяного сектора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3939984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3939984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3939984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53"/>
        <w:gridCol w:w="713"/>
        <w:gridCol w:w="653"/>
        <w:gridCol w:w="8733"/>
        <w:gridCol w:w="21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4199292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286385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258728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172415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65001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64558</w:t>
            </w:r>
          </w:p>
        </w:tc>
      </w:tr>
      <w:tr>
        <w:trPr>
          <w:trHeight w:val="15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2391093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124735</w:t>
            </w:r>
          </w:p>
        </w:tc>
      </w:tr>
      <w:tr>
        <w:trPr>
          <w:trHeight w:val="12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1680400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1679507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1629043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родителей)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585413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330081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267191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166278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40722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21964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694164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105806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82839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490574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490574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477774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97784</w:t>
            </w:r>
          </w:p>
        </w:tc>
      </w:tr>
      <w:tr>
        <w:trPr>
          <w:trHeight w:val="1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197960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128556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61715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53182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31565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176859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176859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</w:t>
            </w:r>
          </w:p>
        </w:tc>
      </w:tr>
      <w:tr>
        <w:trPr>
          <w:trHeight w:val="15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41767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13"/>
        <w:gridCol w:w="593"/>
        <w:gridCol w:w="9333"/>
        <w:gridCol w:w="2153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 физ лицам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53"/>
        <w:gridCol w:w="493"/>
        <w:gridCol w:w="493"/>
        <w:gridCol w:w="9133"/>
        <w:gridCol w:w="21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73"/>
        <w:gridCol w:w="653"/>
        <w:gridCol w:w="9373"/>
        <w:gridCol w:w="21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-84026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673"/>
        <w:gridCol w:w="693"/>
        <w:gridCol w:w="8773"/>
        <w:gridCol w:w="21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