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482f" w14:textId="1674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06 марта 2012 года N 03-118. Зарегистрировано Управлением юстиции Талгарского района Департамента юстиции Алматинской области 11 марта 2012 года 2-18-141. Утратило силу постановлением акимата Талгарского района Алматинской области от 06 сентября 2012 года № 09-721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Талгарского района Алматинской области от 06.09.2012 № 09-721.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5-4)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Талгарского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работодателей на 2012 год, где в соответствии с потребностью регионального рынка труда будут организованы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"Центр занятости Талгарского района" (Туганбеков Мурат Ильясович) направить граждан из целевых групп населения для трудоустройства на организованные социальные рабочие места и заключить с работодателями договора о создании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Садыкову Райхан Нурмурзаевну.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Умралиев Т.А.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района N 03-118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марта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 на 2012 год"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на 2012 год, где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потребностью регионального рынка труда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социальные рабочие места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5055"/>
        <w:gridCol w:w="829"/>
        <w:gridCol w:w="561"/>
        <w:gridCol w:w="2166"/>
        <w:gridCol w:w="561"/>
        <w:gridCol w:w="2167"/>
      </w:tblGrid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"Байсерке-Агро"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Провизор-технолог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"Hyundai Auto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"Есимханов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Есиркеп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Досжанулы"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Маникюр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 одного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 одного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Слесарь-ремонтник швейного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"Талгарирригация"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"Тас-Кум"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"Меирбеков"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"Диана-3"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плодоконсервный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"Южный"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"Кауымбаев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Б.Ж."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