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503a" w14:textId="0065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06 марта 2012 года N 03-117. Зарегистрировано Управлением юстиции Талгарского района Департамента юстиции Алматинской области 11 марта 2012 года 2-18-142. Утратило силу постановлением акимата Талгарского района Алматинской области от 06 сентября 2012 года № 09-722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Талгарского района Алматинской области от 06.09.2012 № 09-722.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"Талгарский отдел занятости и социальных программ" (Буркутов Орынтай Шарипович) и "Центр занятости Талгарского района" (Туганбеков Мурат Ильясович)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договора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Садыкову Райхан Нурмурзаевну.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Умралиев Т.А.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Талгарского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Буркутов Орынтай Шарипович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Талгарского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Туганбеков Мурат Ильясович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 N 03-117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 2012 год"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рабочие места для прохождения молодежной практики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3867"/>
        <w:gridCol w:w="1012"/>
        <w:gridCol w:w="769"/>
        <w:gridCol w:w="3905"/>
        <w:gridCol w:w="1014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"Есимханов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N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"ГеосТур.KZ"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"Айршир"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