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cd8f" w14:textId="1c2c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53-316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08 июня 2012 года N 5-29. Зарегистрировано Управлением юстиции Талгарского района Департамента юстиции Алматинской области 20 июня 2012 года 2-18-148.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от 4 декабря 2008 года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Республики Казахстан" Талгарский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21 декабря 2011 года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за N 2-18-136, опубликовано в газете "Талгар" от 14 января 2012 года N 3 (3986),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февраля 2012 года N 2-13 "О внесении изменений и дополнений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21 февраля 2012 года, за N 2-18-139 опубликовано в газете "Талгар" от 19 марта 2012 года N 09 (3992),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13 апреля 2012 года N 4-23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апреля 2012 года, за N 2-18-144 опубликовано в газете "Талгар" от 28 апреля 2012 года N 16 (3999)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"7727023" заменить на цифру "7917917",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"5752087" заменить на цифру "5864981";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"8202094" заменить на цифру "8392988".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 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08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5-29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89"/>
        <w:gridCol w:w="562"/>
        <w:gridCol w:w="625"/>
        <w:gridCol w:w="9152"/>
        <w:gridCol w:w="1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7917917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5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8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23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70"/>
        <w:gridCol w:w="561"/>
        <w:gridCol w:w="663"/>
        <w:gridCol w:w="9122"/>
        <w:gridCol w:w="18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31"/>
        <w:gridCol w:w="648"/>
        <w:gridCol w:w="667"/>
        <w:gridCol w:w="9099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8392988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286145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170513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5491583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278555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4511955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4505355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4335296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1375057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158112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1125044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677707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