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9d09" w14:textId="8e39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01 августа 2012 года N 7-44. Зарегистрировано Управлением юстиции Талгарского района Департамента юстиции Алматинской области 29 августа 2012 года 2-18-150. Утратило силу решением маслихата Талгарского района Алматинской области от 27 сентября 2013 года N 22-119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27.09.2013 N 22-119.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размер и порядок оказания жилищной помощи малообеспеченным семьям (гражданам) Талгарского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Талгарского районного маслихата от 7 мая 2010 года "Об определении порядка и размера оказания жилищной помощи малообеспеченным семьям (гражданам) по Талгарскому району" N 31-194 (зарегистрировано в управлении юстиции Талгарского района в Реестре государственной регистрации нормативных правовых актов от 4 июня 2010 года за номером 2-18-104, опубликованное в газете "Талгар" N 27(3901) от 13 июня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социальной защите, труда, образования, здравоохранения, культуры, языка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Б.А. 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программ"                       Джулимбетова Райхан Борисовна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Талгарского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01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7-44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Талгарского района"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 старше восемьдесят лет, инвалидов всех групп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 Приказа Председателя Агентства Республики Казахстан по делам строительства и жилищно–коммунального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на 2 человека – 140 киловатт,на 3 человека – 150 киловатт, на 4-х и более человек – 180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водоснабжением – на каждого члена семьи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топлива: жилые дома с печным отоплением – четыре тонны угля,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15.Стоимость угля, которым обеспечивается население данной территории, предоставляется государственным учреждением "Отделом жилищно-коммунального хозяйства, пассажирского транспорта и автомобильных дорог Талгарского района".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