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cf3f" w14:textId="fc8c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53-316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6 ноября 2012 года N 10-55. Зарегистрировано Департаментом юстиции Алматинской области 13 ноября 2012 года N 2184.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2011 года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за N 2-18-136, опубликовано в газете "Талгар" от 14 января 2012 года N 3 (3986),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февраля 2012 года N 2-13 "О внесении изменений и дополнений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21 февраля 2012 года, за N 2-18-139 опубликовано в газете "Талгар" от 19 марта 2012 года N 09 (3992),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13 апреля 2012 года N 4-23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апреля 2012 года, за N 2-18-144 опубликовано в газете "Талгар" от 28 апреля 2012 года N 16 (3999),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8 июня 2012 года N 5-29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20 июня 2012 года, за N 2-18-148 опубликовано в газете "Талгар" от 30 июня 2012 года N 25 (4008),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сентября 2012 года N 8-46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сентября 2012 года, за N 2110 опубликовано в газете "Талгар" от 6 октября 2012 года N 39 (4022)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"8496161" заменить на цифру "8811541",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"6443225" заменить на цифру "6758605";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"8949389" заменить на цифру "9269356".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Е.Д. Есимханов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6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10-55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53-316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09"/>
        <w:gridCol w:w="562"/>
        <w:gridCol w:w="9466"/>
        <w:gridCol w:w="19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8811541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6758605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686"/>
        <w:gridCol w:w="686"/>
        <w:gridCol w:w="8643"/>
        <w:gridCol w:w="19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9269360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289762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172733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5580992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276796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4325431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4316834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4147724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</w:p>
        </w:tc>
      </w:tr>
      <w:tr>
        <w:trPr>
          <w:trHeight w:val="11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946693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14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31807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31807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2126698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888974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129456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1142023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1142023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14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