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2770" w14:textId="6392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13 апреля 2012 года N 4-24 "Об установлении надбавки к окладам и тарифным ставкам в размере двадцати пяти процентов к заработной плате специалистам работающим в сельских населенных пунктах Талгарского района в сфере здравоохранения, социального обеспечения, образования,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06 ноября 2012 года N 10-56. Зарегистрировано Департаментом юстиции Алматинской области 21 ноября 2012 года N 2196. Утратило силу решением Талгарского районного маслихата Алматинской области от 31 марта 2015 года № 41-252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31.03.2015 № 41-252.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08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актов Республики Казахстан" от 24 марта 1998 года и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13 апреля 2012 года N 4-24 "Об установлении надбавки к окладам и тарифным ставкам в размере двадцати пяти процентов к заработной плате специалистам работающим в сельских населенных пунктах Талгарского района в сфере здравоохранения, социального обеспечения, образования, культуры и спорта" (зарегистрированного в Реестре государственной регистрации нормативных правовых актов 15 мая 2012 года за N 2-18-146, опубликовано в районной газете "Талгар" от 26 мая 2012 года  N 20 (4003)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надбавки к окладам и тарифным ставкам в размере двадцати пяти процентов специалистам работающим в сельских населенных пунктах Талгарского района в сфере здравоохранения, социального обеспечения, образования, культуры, спорта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 </w:t>
      </w:r>
      <w:r>
        <w:rPr>
          <w:rFonts w:ascii="Times New Roman"/>
          <w:b w:val="false"/>
          <w:i w:val="false"/>
          <w:color w:val="000000"/>
          <w:sz w:val="28"/>
        </w:rPr>
        <w:t>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"Установить надбавку к окладам и тарифным ставкам в размере двадцати пяти процентов специалистам работающим в сельских населенных пунктах Талгарского района в сфере здравоохранения, социального обеспечения, образования, культуры, спорта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Есимханов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ноября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