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8a1b" w14:textId="7848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N 53-316 "О районном бюджете Талгарского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06 декабря 2012 года N 11-61. Зарегистрировано Департаментом юстиции Алматинской области 11 декабря 2012 года N 2227. Утратило силу решением маслихата Талгарского района Алматинской области от 13 мая 2013 года N 17-89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Талгарского района Алматинской области от 13.05.2013 N 17-89.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2011 года N 53-316 "О районном бюджете Талгарского района на 2012-2014 годы" (зарегистрировано в Реестре государственной регистрации нормативных правовых актов 28 декабря 2011 года за N 2-18-136, опубликовано в газете "Талгар" от 14 января 2012 года N 3 (3986),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20 февраля 2012 года N 2-13 "О внесении изменений и дополнений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21 февраля 2012 года, за N 2-18-139 опубликовано в газете "Талгар" от 19 марта 2012 года N 09 (3992),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13 апреля 2012 года N 4-23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19 апреля 2012 года, за N 2-18-144 опубликовано в газете "Талгар" от 28 апреля 2012 года N 16 (3999),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8 июня 2012 года N 5-29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20 июня 2012 года, за N 2-18-148 опубликовано в газете "Талгар" от 30 июня 2012 года N 25 (4008),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сентября 2012 года N 8-46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19 сентября 2012 года, за N 2110 опубликовано в газете "Талгар" от 6 октября 2012 года N 39 (4022),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ноября 2012 года N 10-55 "О внесении изменений в решение Талгарского районного маслихата от 21 декабря 2011 года N 53-316 "О районном бюджете Талгарского района на 2011-2014 годы" (зарегистрировано в Реестре государственной регистрации нормативных правовых актов 13 ноября 2012 года, за N 2184 опубликовано в газете "Талгар" от 6 октября 2012 года N 46-47 (4029-4030)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"8811541" заменить на цифру "8875809",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"6758605" заменить на цифру "6822873";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"9269356" заменить на цифру "9329824".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Е.Д. Есимханов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декабря 2012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от 6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11-61 "О внесении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изменений в решение от 21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53-316 "О районном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бюджете 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53-316"О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509"/>
        <w:gridCol w:w="562"/>
        <w:gridCol w:w="9466"/>
        <w:gridCol w:w="19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8875809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1314386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607615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82249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325895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261343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205925</w:t>
            </w:r>
          </w:p>
        </w:tc>
      </w:tr>
      <w:tr>
        <w:trPr>
          <w:trHeight w:val="6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5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43467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</w:t>
            </w:r>
          </w:p>
        </w:tc>
      </w:tr>
      <w:tr>
        <w:trPr>
          <w:trHeight w:val="12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38414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57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</w:t>
            </w:r>
          </w:p>
        </w:tc>
      </w:tr>
      <w:tr>
        <w:trPr>
          <w:trHeight w:val="45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4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9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22945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40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700136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6822873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285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  <w:tr>
        <w:trPr>
          <w:trHeight w:val="30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583"/>
        <w:gridCol w:w="647"/>
        <w:gridCol w:w="685"/>
        <w:gridCol w:w="8613"/>
        <w:gridCol w:w="19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9329824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290738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263445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73465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73015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170307</w:t>
            </w:r>
          </w:p>
        </w:tc>
      </w:tr>
      <w:tr>
        <w:trPr>
          <w:trHeight w:val="8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147092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5573920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281012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278447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4315716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4307119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4146221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58649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по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947460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21573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9325</w:t>
            </w:r>
          </w:p>
        </w:tc>
      </w:tr>
      <w:tr>
        <w:trPr>
          <w:trHeight w:val="10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265210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566635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программы "Саламатты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Қазақстан" на 2011-2015 годы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221619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45160</w:t>
            </w:r>
          </w:p>
        </w:tc>
      </w:tr>
      <w:tr>
        <w:trPr>
          <w:trHeight w:val="12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17842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23329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19528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31409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2195476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881268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732161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1223185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695356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413166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282190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503203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54996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22175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433377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210853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160500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168660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105681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62285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47093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227332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47028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41147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15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 характера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31830</w:t>
            </w:r>
          </w:p>
        </w:tc>
      </w:tr>
      <w:tr>
        <w:trPr>
          <w:trHeight w:val="12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бюджетные кредитование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36142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по 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 бюджета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27189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