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9b8b" w14:textId="209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Уйгурскому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17 февраля 2012 года N 2-2. Зарегистрировано Управлением юстиции Уйгурского района Департамента юстиции Алматинской области 19 марта 2012 года N 2-19-129.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по Уйгурскому району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заместителя, курирующего данную отрасль и на постоянную комиссию маслихата по вопросам бюджета, социально-экономического развития, промышленности, транспорта, строительства, связи, экологии и эффективном использовании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Уйгурскому району                       Б. Бектыбаев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2-2 "Об установлении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фиксированного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Уйгурскому району на 2012 год"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по Уйгурскому району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873"/>
        <w:gridCol w:w="49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одного игрока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