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1ceb" w14:textId="6691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02 октября 2012 года N 10-2. Зарегистрировано Департаментом юстиции Алматинской области 09 ноября 2012 года N 2165. Утратило силу решением Уйгурского районного маслихата Алматинской области от 17 ноября 2021 года № 7-15-72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7-15-72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населенных пунктах Уйгурского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промышленности, транспорта, строительства, связи, экологии и эффективного использования природных ресурсов".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отношений Уйгурского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Манасбаев Азатжан Нурумханович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02 октября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Налогового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Уйгурскому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Сауданбеков Айдын Тұрғанбекұлы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 Уйгурского районного маслихата "Об утверждении границ оценочных зон и поправочных коэффициентов к базовым ставкам платы за земельные участки в населенных пунктах Уйгурского района" N 10-2 от 02 октября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границ оценочных зон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платы за земельные участки в населенных пунктах Уйгурского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6"/>
        <w:gridCol w:w="2782"/>
        <w:gridCol w:w="3075"/>
        <w:gridCol w:w="3487"/>
      </w:tblGrid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 часть)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(незастроенная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Тасқарасу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Тиермен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Кыргызсай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 часть)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(незастроенная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Дихан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Долайты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 (южная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Дихан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Кепебулак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Ферма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