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485a" w14:textId="9e8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"Об областном бюджете на 2012-2014 годы" от 7 декабря 2011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2012 года № 4-2. Зарегистрировано Департаментом юстиции Жамбылской области 5 апреля 2012 года за номером 1807.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Жамбылского областного маслихата от 7 декабря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№ 1799, опубликованное в газете "Знамя труда" от 20 декабря 2011 года № 151-152)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"133 345 892" заменить цифрами "147 337 953";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"11 149 685" заменить цифрами "12 594 131";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"291 660" заменить цифрами "469 373";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"121 804 547" заменить цифрами "134 174 449";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"134 224 126" заменить цифрами "148 157 321";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"576 070" заменить цифрами "1 024 610";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"1 401 448" заменить цифрами "1 849 988";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"462 500" заменить цифрами "521 366";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"-1 916 804" заменить цифрами "-2 365 344";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"1 916 804" заменить цифрами "2 365 344";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 организацию и проведению идентификации сельскохозяйственных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на развитие системы водоснабжения и водоотведения";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на развитие и обустройство недостающей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на строительство и реконструкцию объектов коммунально-инженерной, инженерно-транспортной и социальной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развитие инженерной инфраструктуры в рамках Программы "Развитие регионов.".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 от 3 апреля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953"/>
        <w:gridCol w:w="625"/>
        <w:gridCol w:w="6673"/>
        <w:gridCol w:w="3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147 337 953 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12 594 131 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6 404 344 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6 404 344 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134 174 449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133 698 517 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01"/>
        <w:gridCol w:w="1101"/>
        <w:gridCol w:w="6198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148 157 321 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11"/>
        <w:gridCol w:w="2992"/>
        <w:gridCol w:w="5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943"/>
        <w:gridCol w:w="2230"/>
        <w:gridCol w:w="2809"/>
        <w:gridCol w:w="3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6"/>
        <w:gridCol w:w="596"/>
        <w:gridCol w:w="3815"/>
        <w:gridCol w:w="6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368"/>
        <w:gridCol w:w="368"/>
        <w:gridCol w:w="374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