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2339" w14:textId="a742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Жамбылской области от 09 апреля 2012 года № 108. Зарегистрировано Департаментом юстиции Жамбылской области 21 мая 2012 года за номером 1810. Утратило силу постановлением акимата Жамбылской области от 28 июня 2012 года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акимата Жамбылской области от 28 июня 2012 года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марта 2011 года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нормы субсидий и перечень приоритетных сельскохозяйственных культур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субсидируемые виды удобрений и гербицидов, а также нормативы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реализованных производителями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тонну (литр, килограмм) удобрений, приобретенных у поставщика удобрений и (или) у инностранных производителей удобрений согласно приложению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килограмм (литр) гербицидов, приобретенных у поставщиков гербицидов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«28» апреля 2012 год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«09» апреля 2012 года № 108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и перечень приоритетных сельскохозяйственных культур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706"/>
        <w:gridCol w:w="3102"/>
      </w:tblGrid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культур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возделываемые с соблюдением зональных научно-обоснованных агротехнологий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(за исключением овощных культур, возделываемых в условиях защищенного грунта)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бобовых трав посева прошлых лет)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второго и третьего годов жизни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и виноградники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возделываемым в условиях защищенного грунта (1 культурооборот)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«09» апреля 2012 года № 108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удобрений, а также нормативы субсидий на 1 тонну (литр, килограмм) удобрений, реализованных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639"/>
        <w:gridCol w:w="1889"/>
        <w:gridCol w:w="2972"/>
        <w:gridCol w:w="3432"/>
      </w:tblGrid>
      <w:tr>
        <w:trPr>
          <w:trHeight w:val="9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удобрений, до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реализованных удобрений, тенге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P-46%)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(P-19%)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</w:t>
            </w:r>
          </w:p>
        </w:tc>
      </w:tr>
      <w:tr>
        <w:trPr>
          <w:trHeight w:val="3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(P-15%,К-2%)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Обогащенный суперфосфат (Р-21,5,К-1,3)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(P-18%:N-18%:S-17%)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(К20-42%,КСІ-65%)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(К20-53%)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«09» апреля 2012 года № 108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удобрений, а также нормативы субсидий на 1 тонну (литр, килограмм) удобрений, приобретенных у поставщика удобрений и (или) у инностранных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369"/>
        <w:gridCol w:w="2160"/>
        <w:gridCol w:w="3182"/>
        <w:gridCol w:w="3100"/>
      </w:tblGrid>
      <w:tr>
        <w:trPr>
          <w:trHeight w:val="13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на приобретение 1 тонны удобрений, до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приобретенных удобрений тенге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(N-46,3%;)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1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(N-15%:P-15%:K-15%)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 Р-24%)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Азотно-фосфорное удобрение АФУ (N-28%, Р-1%)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Жидкое азотное удобрение (КАС N-27-33% 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«9» апреля 2012 года № 108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Субсидируемые виды гербицидов, а также нормативы субсидий на 1 килограмм (литр) гербицидов, приобретенных у поставщиков гербицидов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391"/>
        <w:gridCol w:w="1639"/>
        <w:gridCol w:w="2140"/>
        <w:gridCol w:w="2641"/>
      </w:tblGrid>
      <w:tr>
        <w:trPr>
          <w:trHeight w:val="13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стоимости 1 килограмм (литр) гербицидов, до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килограмм (литр) гербицидов, 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у поставщиков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2,4-хлорфеноксиуксусной кислоты)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72%, водный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(2,4-Д диметиламинная соль)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(диметиламинные соли 2.4-Д)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5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 10% концентрат эмульсии (феноксапропэтил, 100)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2,4Д Береке, 72% водный раствор (2.4Д диметиламинная соль)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водный раствор (глифосат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водный раствор (глифосат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имульсии (клодинафоп-пропаргил)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48% водный раствор (глифосат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 сапропэтил)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водный раствор (феноксапропэтил)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(феноксапропэтил, 140)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</w:p>
        </w:tc>
      </w:tr>
      <w:tr>
        <w:trPr>
          <w:trHeight w:val="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(глифосфат, 500)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водный раствор (глифосфат, 500)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(глифосфат, 500)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(феноксапропэлил)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водный раствор (глифосфат,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((феноксапропэтил, 100 (антидот)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этилгексиловый эфир дикамбы кислоты)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+малолетучие эфиры 2,4Д)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(метосульфурон-метил, 600)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Жойнкын Дара 75% водно-диспергируемые гранулы (глифосат 747)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Жойнкын водный раствор (глифосат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(фенокапсропэтил, 140)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 950)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концентрат, 360 -хлорсульфурон)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водный раствор (глифосат 540)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 72% водный раствор (диметиламинная соль 2,4-Д)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(феноксапропэтил, 140)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