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356d" w14:textId="98f3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"Об областном бюджете на 2012-2014 годы" от 7 декабря 2011 года № 41-3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24 августа 2012 года № 7-5. Зарегистрировано Департаментом юстиции Жамбылской области 31 августа 2012 года № 1818.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статьей-106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областного маслихата от 7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2012-2014 годы" (Зарегистрировано в Реестре государственной регистрации нормативных правовых актов № 1799, опубликованное в газете "Знамя труда" от 20 декабря 2011 года № 151-152)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"148 768 849" заменить цифрами "148 368 849";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"134 180 336" заменить цифрами "133 780 336";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"149 497 166" заменить цифрами "149 097 166".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А. БЕКБАУОВ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7-5 от 24 августа 2012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148 368 849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133 780 336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83"/>
        <w:gridCol w:w="983"/>
        <w:gridCol w:w="6628"/>
        <w:gridCol w:w="3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149 097 166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"Назарбаев интеллектуальные школы"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31 358 143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 Государственной программы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"Саламатты Қазақстан"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13 041 613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5 147 991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 за счет целевых трансфертов на развитие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-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841"/>
        <w:gridCol w:w="1075"/>
        <w:gridCol w:w="3003"/>
        <w:gridCol w:w="5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1990"/>
        <w:gridCol w:w="1990"/>
        <w:gridCol w:w="2875"/>
        <w:gridCol w:w="4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13"/>
        <w:gridCol w:w="61"/>
        <w:gridCol w:w="3860"/>
        <w:gridCol w:w="65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- 2 365 344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1110"/>
        <w:gridCol w:w="1508"/>
        <w:gridCol w:w="66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089"/>
        <w:gridCol w:w="13"/>
        <w:gridCol w:w="2076"/>
        <w:gridCol w:w="36"/>
        <w:gridCol w:w="2367"/>
        <w:gridCol w:w="4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