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0bce" w14:textId="4250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7 декабря 2011 года № 41-3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7 декабря 2012 года № 10-4. Зарегистрировано Департаментом юстиции Жамбылской области от 12 декабря 2012 года № 1858.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областного маслихата от 7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(Зарегистрировано в Реестре государственной регистрации нормативных правовых актов № 1799, опубликованное в газете "Знамя труда" от 20 декабря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"147 381 981" заменить цифрами "147 511 499";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"133 375 039" заменить цифрами "133 504 557";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"147 954 587" заменить цифрами "148 084 105".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Д. Кожамжарова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от 7 декабря 2012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от 7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133 504 557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133 023 698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133 023 698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83"/>
        <w:gridCol w:w="983"/>
        <w:gridCol w:w="6628"/>
        <w:gridCol w:w="3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148 084 105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31 384 091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 за счет целевых трансфертов на развитие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-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1"/>
        <w:gridCol w:w="1075"/>
        <w:gridCol w:w="3003"/>
        <w:gridCol w:w="5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возврата недоиспользованных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2038"/>
        <w:gridCol w:w="2038"/>
        <w:gridCol w:w="2645"/>
        <w:gridCol w:w="4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3923"/>
        <w:gridCol w:w="6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- 2 361 991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1508"/>
        <w:gridCol w:w="6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2038"/>
        <w:gridCol w:w="2038"/>
        <w:gridCol w:w="2645"/>
        <w:gridCol w:w="4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