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e82d" w14:textId="573e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эмиссию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Жамбылской области от 7 декабря 2012 года № 10-10. Зарегистрировано Департаментом юстиции Жамбылской области от 25 декабря 2012 года № 1861. Утратило силу решением Жамбылского областного маслихата от 6 апреля 2018 года № 22-5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06.04.2018 </w:t>
      </w:r>
      <w:r>
        <w:rPr>
          <w:rFonts w:ascii="Times New Roman"/>
          <w:b w:val="false"/>
          <w:i w:val="false"/>
          <w:color w:val="ff0000"/>
          <w:sz w:val="28"/>
        </w:rPr>
        <w:t>№ 22-5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платы за эмиссию в окружающую среду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Кожамжарова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Карашолаков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1. Ставки платы за выбросы загрязняющих веществ от стационарных источников.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541"/>
        <w:gridCol w:w="4444"/>
        <w:gridCol w:w="4444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Ставки платы за выбросы загрязняющих веществ от сжигания попутного и (или) природного газа в факелах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3"/>
        <w:gridCol w:w="7974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Ставки платы за выбросы загрязняющих веществ от передвижных источников.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2936"/>
        <w:gridCol w:w="7478"/>
      </w:tblGrid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сжижженого, сжатого газа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Ставки платы за сбросы загрязняющих веществ.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4 - в редакции решения Жамбылского областного маслихата от 23.08.2013 </w:t>
      </w:r>
      <w:r>
        <w:rPr>
          <w:rFonts w:ascii="Times New Roman"/>
          <w:b w:val="false"/>
          <w:i w:val="false"/>
          <w:color w:val="ff0000"/>
          <w:sz w:val="28"/>
        </w:rPr>
        <w:t>№ 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2446"/>
        <w:gridCol w:w="6585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сульфаты(анион)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хлориды(анион)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Ставки платы за размещение отходов производства и потребления.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4485"/>
        <w:gridCol w:w="3196"/>
        <w:gridCol w:w="2071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гигабекерель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(твердо-бытовые отходы, канализационный ил очистных сооружений)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 с учетом уровня опасности: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1.3.6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(гигабекерель)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Ставки платы за размещение серы составляют 7,54 месячный расчетный показатель за одну тонну.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 применяются: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 установлены следующие коэффициенты: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1, - 0,3;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пунктом 4, – 0,43;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строкой 1.3.5 пункта 5 – 0,05;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Коэффициенты, предусмотренные пунктом 6, не распространяются на платежи за сверхнормативный объем эмиссий в окружающую среду.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