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717c" w14:textId="6c27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оказания социальной поддержки медицинским и фармацевтическим работникам направленных для работы в сельскую местность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декабря 2012 года № 10-9. Зарегистрировано Департаментом юстиции Жамбылской области от 8 января 2013 года № 1873. Утратило силу решением Жамбылского областного маслихата от 24 апреля 2024 года № 14-3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24.04.2024 </w:t>
      </w:r>
      <w:r>
        <w:rPr>
          <w:rFonts w:ascii="Times New Roman"/>
          <w:b w:val="false"/>
          <w:i w:val="false"/>
          <w:color w:val="ff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оказания социальной поддержки медицинским и фармацевтическим работникам направленных для работы в сельскую местность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образования, здравоохранения, социально-культурного развития и по связям с общественными, молодежными организациями и по делам женщин и семейно-демографической политики.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Кожамжарова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Карашолаков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10 - 9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оказания социальной поддержки медицинским и фармацевтическим работникам направленных для работы в сельскую местность Жамбылской области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выплате социальной поддержки – коммунальное государственное учреждение "Управление здравоохранения акимата Жамбылской области;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1) в редакции решения Жамбылского областного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Жамбылского областного маслихата от 23.08.2013 № </w:t>
      </w:r>
      <w:r>
        <w:rPr>
          <w:rFonts w:ascii="Times New Roman"/>
          <w:b w:val="false"/>
          <w:i w:val="false"/>
          <w:color w:val="000000"/>
          <w:sz w:val="28"/>
        </w:rPr>
        <w:t>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- организация здравоохранения, финансируемая из государственного бюджета, заключившая трудовой договор с медицинским (фармацевтическим) работником;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работник, направленный для работы в сельскую местность (далее - работник) - физическое лицо, получившее высшее медицинское образование, имеющее соответствующий сертификат специалиста, направленное уполномоченным органом для работы в сельскую местность;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фармацевтический работник, направленный для работы в сельскую местность (далее - работник) – физическое лицо, получившее высшее фармацевтическое образование, имеющее соответствующий сертификат специалиста, направленное уполномоченным органом для работы в сельскую местность.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Медицинский (фармацевтический) работник для получения социальной поддержки в уполномоченный орган по выплате социальной поддержки предоставляет копию удостоверения личности, диплома, трудовой книжки, приказа о принятии на работу, справку с места жительства (прописка), фото 3х4 (2 штуки).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Жамбылского областного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Правом на получение социальной поддержки обладают работники, прибывшие для работы и проживания в сельские населенные пункты и выполняющие трудовые обязанности в течение первых пяти лет со дня заключения трудового договора с работодателем.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выплате социальной поддержки в целях кадрового обеспечения организаций здравоохранения: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(фармацевтические) кадры по специальностям для сельской местности;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(фармацевтических) работников и документы, подтверждающие их квалификацию, составляет список работников, нуждающихся в социальной поддержке;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разъяснительную работу по вопросам оказания социальной поддержки медицинских (фармацевтических) работников, направляемых для работы в сельскую местность.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Жамбылского областного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направлению Уполномоченного органа по выплате социальной поддержки работодатель заключает трудовой договор с работником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мая 2007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изменениями, внесенными решением Жамбылского областного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включает в себя единовременную материальную помощь в размере 800 000 (восемьсот тысяч)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изменениями, внесенными решением Жамбылского областного маслихата от 24.02.2016 </w:t>
      </w:r>
      <w:r>
        <w:rPr>
          <w:rFonts w:ascii="Times New Roman"/>
          <w:b w:val="false"/>
          <w:i w:val="false"/>
          <w:color w:val="000000"/>
          <w:sz w:val="28"/>
        </w:rPr>
        <w:t>№46-7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единовременной материальной помощи выплачивается после заключения трудового договора с работником, путем перечисления на его лицевой счет, открытый в банке второго уровня на основании его заявления.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перевода работника в связи с производственной необходимостью из одной медицинской организации в другую в пределах области, также расположенную в сельской местности, право на получение социальной поддержки за работником сохраняется.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договора, уполномоченный орган по выплате социальной поддержки принимает меры по возврату ранее перечисленных бюджетных средств, в доход областного бюджета, в порядке установленным действующим законодательством Республики Казахстан.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обязан не позднее 10 дней с момента утраты работником права на получение социальной поддержки (увольнения, отстранения от работы и так далее) известить об этом уполномоченный орган.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работника по оказанию социальной поддержки производятся через уполномоченный орган по выплате социальной поддержки.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Жамбылского областного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Жамбылского областного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Жамбылского областного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Оказание социальной поддержки работнику осуществляется за счет средств областного бюджета.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