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3252" w14:textId="4783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объектов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29 ноября 2012 года № 346. Зарегистрировано Департаментом юстиции Жамбылской области от 10 января 2013 года № 1874. Утратило силу постановлением акимата Жамбылской области от 28 мая 2014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28.05.2014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Законом Республики Казахстан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передачи объектов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2012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объектов коммунального имущества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разработаны в соответствии с Законом Республики Казахстан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и определяют порядок передачи объектов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Объектами имущественного найма (аренды) являются движимое и недвижимое имущество (вещи), находящиеся на балансе коммунальных юридических лиц и поступивших в распоряжение местного исполнительного органа в установленном законодательством порядке (далее -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Деньги, ценные бумаги и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Передача в имущественный наем (аренду) объектов осуществляется местным исполнительным органом, в лице исполнительного органа, финансируемого из местного бюджета, уполномоченного на распоряжение коммунальным имуществом (далее - наймодатель).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Нанимателями (арендаторами) государственного имущества выступают физические и негосударственные юридические лица, если иное не предусмотрено законами Республики Казахстан (далее -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Договор имущественного найма (аренды) (далее - договор), заключается на срок не более трех лет с правом продления срока действия договора при надлежащем выполнении 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Продление срока действия договора, осуществляется путем заключения дополнительного соглашения к основному договору на основании решения (приказа)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Договор считается прекращенным по истечении установленного договором срока, за исключением продления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 может предусматривать условие об отчуждении объекта, переданного в наем (аренду), нанимателю в случаях, прямо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Наймодатель проводит анализ предоставления в имущественный наем (аренду) имущества, закрепленного за коммунальными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 Законом Республики Казахстан от 2 июля 1992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 и использовании объектов истоpико-культуpного наследия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2.Передача объектов в имущественный наем (аренду) без проведения тендера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Предоставление в имущественный наем (аренду) объектов, производится на тендерной основе, за исключением случаев предоставления помещений, зданий и сооружений площадью до 100 квадратных метров, оборудования остаточной стоимостью не более 150-кратного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 за соответствие размеров, занимаемых нанимателем помещений размерам помещений, указанным в договоре, несет балансодержатель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случае подачи двух и более заявок на предоставление в имущественный наем (аренду)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предоставлении объекта в имущественный наем (аренду) без проведения тендера к заявке на предоставление объекта в имущественный наем (аренду) (в произвольной форме) (далее - заявка) нанимателя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письменное согласие балансодержателя на предоставление объекта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юридических лиц - копии свидетельства о государственной регистрации (перерегистрации), учредительных документов (учредительный договор и устав),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акционерных обществ -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товариществ с ограниченной ответственностью -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для иностранных юридических лиц -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справку налогового органа об отсутствии налоговой задолженности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Заявка на предоставление объекта в имущественный наем (аренду) рассматривается наймодателем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сдаче объекта в имущественный найм (аренду)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проведении тендера по данному объекту в соответствии с главой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Договор с нанимателем заключается руководителем наймодателя, либо лицом, исполняющим его обязанности, не позднее пятнадцати рабочих дней со дня подачи заявки, на условиях, отвечающих </w:t>
      </w:r>
      <w:r>
        <w:rPr>
          <w:rFonts w:ascii="Times New Roman"/>
          <w:b w:val="false"/>
          <w:i w:val="false"/>
          <w:color w:val="000000"/>
          <w:sz w:val="28"/>
        </w:rPr>
        <w:t>пунктам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Передача объекта балансодержателем нанимателю осуществляется по акту приема-передачи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Предоставление в имущественный наем (аренду) помещений для осуществления банковских операций (расчетно-кассовые центры банков, акционерного общества "Казпочта"), независимо от размеров площади помещений, производится на тендерной основе, за исключением площадей для установки банкоматов и мультикасс.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3.Подготовка к проведению тендера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заключение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окончании тендера возвращает участникам тендера гарантийные взносы, за исключением случаев, предусмотренных пунктом 26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состав тендерной комиссии включаются представители наймодателя, балансодержателя и других заинтересованных государственных органов и организаций. Наймодатель при необходимости привлекает независимых специалистов и экспертов.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установленный наймодателем срок и на основе представленных им данных об объекте разрабатывает условия тендера, основным из которых является минимальная ставка арендной платы, которая не может быть ниже ставки арендной платы,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оформляет протокол заседания тендерной комиссии, содержащий заключение, определяющее победителя тендера или иное решение по итогам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Наймодатель обеспечивает публикацию извещения о проведении тендера в периодических печатных изданиях не менее чем за пятнадцать календарных дней до их проведения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срок имущественного найма (аренды) и размер стартовой ставки арендной платы (которая рассчитывается, не ниже расчетной ставки, утвержденной наймодателем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форма заявления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тендера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После публикации извещения о проведении тендера наймодатель обеспечивает свободный доступ всем желающим к информации об объектах и правилам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на участие в тендере, содержащее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юридических лиц - копии свидетельства о государственной регистрации (перерегистрации), учредительных документов (учредительный договор и устав), и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акционерных обществ - выписку из реестра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товариществ с ограниченной ответственностью -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для иностранных юридических лиц -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копию платежного поручения, подтверждающего перечисление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справку налогового органа об отсутствии налоговой задолженности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должны содержаться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Во внутреннем конверте должны содержаться предложения претендента. Внутренний конверт на момент подачи заявки должен быть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При приеме заявления наймодатель проверяет наличие документов, за исключением содержащихся во внутреннем конверте. В случае если документы не соответствуют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 Регистрация лиц, желающих принять участие в тендере, отражается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Участники тендера вносят гарантийный взнос в размере, сроки и порядке, указанные в извещении о проведении тендера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подписать протокол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заключить договор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участнику тендера в случае письменного отказа от участия в тендере менее чем за три календарных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победителю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взноса, поданного участником тендера с указанием реквизитов этого участника. Заявления участников тендера о возврате гарантийных взносов принимаются после поступления взносов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В случае изменения тендерной комиссией условий тендера извещение обо всех изменениях должно быть опубликовано в периодических печатных изданиях не менее чем за пять календарных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подавшие заявление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письменного заявления могут требовать возврата гарантийного взноса и понесенных ими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обращаются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отзывают свое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Если на момент окончания срока приема заявлений зарегистрировано не более одного заявления,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Тендерная комиссия проверяет соответствие представленных предложений требованиям, содержащимся в тендерной документации. В случае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В протоколе вскрытия конвертов отражается следующая информация о лице, утратившего статус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юридических лиц Республики Казахстан - наименование, дата государственной регистрации (перерегистрации) и регистрационный номер (номер перерегистрации) юридического лица, а также документа, удостоверяющего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физических лиц – фамилия, имя, отчество,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данный протокол включаются точные сведения, подтверждающие несоответствие предложения, представленного лицом, утратившим статус участника тендера,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Решения тендерной комиссии принимаются простым большинством голосов присутствующих членов тендерной комиссии, при равенстве голосов -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Заседания тендерной комиссии являются правомочными, если на них присутствует не менее 2/3 членов тендерной комиссии. При этом, члены тендерной комиссии могут отсутствовать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Победителем тендера признается участник тендера, предложивший, по решению тендерной комиссии, наибольшую сумму арендной платы за объект и отвечающий всем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Оформление результатов тендера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Заключение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подписывается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Договор с победителем тендера заключается руководителем наймодателя, либо лицом, исполняющим его обязанности, не позднее десяти календарных дней со дня подписания протокола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Договор, заключенный на срок свыше одного года подлежит государственной регистрации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В случае письменного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 (если число оставшихся не менее двух) на условиях, отвечающих </w:t>
      </w:r>
      <w:r>
        <w:rPr>
          <w:rFonts w:ascii="Times New Roman"/>
          <w:b w:val="false"/>
          <w:i w:val="false"/>
          <w:color w:val="000000"/>
          <w:sz w:val="28"/>
        </w:rPr>
        <w:t>пункту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Сдача арендуемых объектов в субаренду, а также производство за счет собственных средств нанимателя неотделимых улучшений объекта, неотделимые без вреда для арендованного объекта, осуществляются по согласованию с исполнительным органом, финансируемого из местного бюджета, уполномоченного на распоряжение коммунальным имуществом, с согласия балансодержателя и письменного разрешения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Стоимость неотделимых улучшений объекта, произведенных нанимателем с согласия наймодателя, компенсируется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Для получения разрешения на осуществление неотделимых улучшений исполнительный орган, финансируемый из местного бюджета, уполномоченный на распоряжение коммунальным имуществом предоставляет в местный исполнительный орган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заявки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согласие балансодержателя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проектно-сметной документации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расчетов и чертежей объемно-планировочных,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Местный исполнительный орган в месячный срок рассматривает указанное обращение и информирует исполнительный орган, финансируемого из местного бюджета, уполномоченного на распоряжение коммунальным имуществом о согласии или отказе в проведении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получения разрешения местного исполнительного органа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компенсации стоимости неотделимых улучшений объекта, произведенных нанимателем, необходимо представить в местный исполнительный орган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заявка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письменное разрешение местного исполнительного органа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документация, разрешающая ввод в эксплуатацию объекта после реконструкции и технического перевооружения объектов (акты государственной комиссии, акты рабочей комиссии по вводу в эксплуатацию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подтверждения внесенных неотделимых улучшений местный исполнительный орган может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итогам рассмотрения представленных документов местный исполнительный орган принимает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В случаях, когда обязанность по осуществлению капитального ремонта возлагается на нанимателя объекта, стоимость капитального ремонта объекта засчитывается в счет платы по договору. Стоимость и другие условия производства капитального ремонта объекта должны быть письменно согласованы с местным исполнительным органом, согласно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Передача объекта по акту приема-передачи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53. Не позднее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подписи представителей, заверенные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Акт приема-передачи составляется в шести экземплярах на казахском и русском языках, два из которых хранятся у наймодателя, два у балансодержателя и два передаются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По всем неурегулированным настоящими Правилами вопросам стороны договора руководствуются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Арендная плата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57. 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нанимателя, определяемых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арендной платы – 2 (два)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передаче объектов в имущественный наем (аренду) размер коэффициента, учитывающего территориальное расположение объекта, устанавливается наймодателем на основании коэффициента зонирования, установленного уполномоченным государственным органом в сфере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Арендная плата перечисляется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Разрешение споров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62. Споры, возникающие при передаче объекта в имущественный наем по договору,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недостижения соглашения споры разрешаются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коммунального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расчетной ставки арендной платы государственного нежилого фонда, находящегося на балансе коммунальных предприятий и государственных учреждений и размеры применяемых коэффициентов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Расчетная ставка арендной платы за 1 квадрат метров в год = не менее 2 (два) минимальных расчетных показателя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818"/>
        <w:gridCol w:w="1240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 и канализации)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Тараз: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города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города, микрорайоны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акционерного общества "Казпочта" для обслуживания населения (в зданиях государственных учреждений с ограниченным доступом применяется понижающий коэффициент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общественного питания, торговли, 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для организации услуг в области здравоохранения,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которые принадлежат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случае освобождения от арендной платы коммунальных учреждений, размещенных на объектах республиканской собственности, арендная плата с республиканских учреждений, размещенных на объектах на объектах коммунальной собственности также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государственных учреждений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Аn= Рбс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Арендная площадь,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– коэффициент, учитывающий тип строения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Копф,- коэффициент, учитывающий организационно-правовую форму нанимателя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арендной платы при сдаче в имущественный наем (аренду) оборудования и автотранспортных средств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Аn = C х Nам /100 х Кn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Аn –ставка арендной платы за оборудование и транспортные средства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 –остаточная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 и транспортных средств с износом 100 процентов остаточная стоимость принимается в размере 10 процентов от первоначальной (восстановительной)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Nам –предельные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Кn- понижающий коэффициент (применяются при износе оборудования и транспортных средств более шестидесяти процентов) –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деятельности,- в размере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предоставление оборудования и транспортных средств государственным учреждениям -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 ч 1 кв.м = С: 22:8х Ф.д х Ф.ч. (ежемесячная стоимость: 22:8 х факт дни х фактические часы),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 ч 1 кв.м – ставка по оплате 1 квадратный метр в 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ежемесячная ставка арендной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22 - количество рабочих дней в месяце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8 - количество рабочих часов в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Ф.д - фактически отработанные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Ф.ч. - фактически отработанные часы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