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a285" w14:textId="ef1a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предоставляемых в собственность или землепользование в Жамбылской области в зависимости от местных условий и особенностей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19 июля 2012 года № 222 и решение маслихата Жамбылской области от 7 декабря № 10-8. Зарегистрировано Департаментом юстиции Жамбылской области от 10 января 2013 года № 1875.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совместного постановления акимата Жамбылской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16.03.2021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Жамбылский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Жамбылской области в зависимости от местных условий и особенностей использования указанных земель, предоставляемых в собственность или землепользование,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Жамбылской области Жолдасбаеву М.С.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Кожамжарова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Карашолаков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от 19 июля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 от 7 декабря 2012 года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Жамбылской области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совместного постановления акимата Жамбылской области от 16.03.2021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16.03.2021 </w:t>
      </w:r>
      <w:r>
        <w:rPr>
          <w:rFonts w:ascii="Times New Roman"/>
          <w:b w:val="false"/>
          <w:i w:val="false"/>
          <w:color w:val="ff0000"/>
          <w:sz w:val="28"/>
        </w:rPr>
        <w:t>№ 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396"/>
        <w:gridCol w:w="1647"/>
        <w:gridCol w:w="1151"/>
        <w:gridCol w:w="839"/>
        <w:gridCol w:w="990"/>
        <w:gridCol w:w="691"/>
        <w:gridCol w:w="840"/>
        <w:gridCol w:w="691"/>
        <w:gridCol w:w="840"/>
        <w:gridCol w:w="840"/>
        <w:gridCol w:w="843"/>
        <w:gridCol w:w="84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предоставляемые на право частной собственности или на праве временного землепользования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предоставляемые на праве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(фермерского) хозяйства (не распространяется на участников (членов) общей долевой собственности (долевого землепользования)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Республики Казахстан и их аффилированным лицам для ведения товарного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Иностранцам и лицам без гражданства для ведения товарного сельскохозяйственного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юридическим лицам для ведения товарного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неорошаемая,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неорошаемая, гектар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орошаемая, гектар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Турара Рыскулова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