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9be4" w14:textId="8889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Жамбылского областного акимата от 27 декабря 2012 года № 425. Зарегистрировано Департаментом юстиции Жамбылской области 7 февраля 2013 года № 1886. Утратило силу постановлением акимата Жамбылской области от 30 октября 2014 года № 293</w:t>
      </w:r>
    </w:p>
    <w:p>
      <w:pPr>
        <w:spacing w:after="0"/>
        <w:ind w:left="0"/>
        <w:jc w:val="both"/>
      </w:pPr>
      <w:bookmarkStart w:name="z1" w:id="0"/>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w:t>
      </w:r>
      <w:r>
        <w:br/>
      </w:r>
      <w:r>
        <w:rPr>
          <w:rFonts w:ascii="Times New Roman"/>
          <w:b w:val="false"/>
          <w:i w:val="false"/>
          <w:color w:val="000000"/>
          <w:sz w:val="28"/>
        </w:rPr>
        <w:t>
</w:t>
      </w:r>
      <w:r>
        <w:rPr>
          <w:rFonts w:ascii="Times New Roman"/>
          <w:b w:val="false"/>
          <w:i w:val="false"/>
          <w:color w:val="ff0000"/>
          <w:sz w:val="28"/>
        </w:rPr>
        <w:t>     оригинала.</w:t>
      </w:r>
      <w:r>
        <w:br/>
      </w: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Жамбылской области от 30.10.2014 </w:t>
      </w:r>
      <w:r>
        <w:rPr>
          <w:rFonts w:ascii="Times New Roman"/>
          <w:b w:val="false"/>
          <w:i w:val="false"/>
          <w:color w:val="000000"/>
          <w:sz w:val="28"/>
        </w:rPr>
        <w:t>№ 293</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«Об административных процедурах» от 27 ноября 2000 года акимат Жамбылской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возлагается на заместителя акима области Жолдасбаева Муратбая Сматаевича.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акимата области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 области</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Бозумбаев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 постановлением </w:t>
            </w:r>
            <w:r>
              <w:br/>
            </w:r>
            <w:r>
              <w:rPr>
                <w:rFonts w:ascii="Times New Roman"/>
                <w:b w:val="false"/>
                <w:i w:val="false"/>
                <w:color w:val="000000"/>
                <w:sz w:val="20"/>
              </w:rPr>
              <w:t>
акимата Жамбылской области</w:t>
            </w:r>
            <w:r>
              <w:br/>
            </w:r>
            <w:r>
              <w:rPr>
                <w:rFonts w:ascii="Times New Roman"/>
                <w:b w:val="false"/>
                <w:i w:val="false"/>
                <w:color w:val="000000"/>
                <w:sz w:val="20"/>
              </w:rPr>
              <w:t xml:space="preserve">
от 27 декабря 2012 года </w:t>
            </w:r>
            <w:r>
              <w:br/>
            </w:r>
            <w:r>
              <w:rPr>
                <w:rFonts w:ascii="Times New Roman"/>
                <w:b w:val="false"/>
                <w:i w:val="false"/>
                <w:color w:val="000000"/>
                <w:sz w:val="20"/>
              </w:rPr>
              <w:t xml:space="preserve">
№ 425 </w:t>
            </w:r>
          </w:p>
        </w:tc>
      </w:tr>
    </w:tbl>
    <w:bookmarkStart w:name="z6" w:id="1"/>
    <w:p>
      <w:pPr>
        <w:spacing w:after="0"/>
        <w:ind w:left="0"/>
        <w:jc w:val="left"/>
      </w:pPr>
      <w:r>
        <w:rPr>
          <w:rFonts w:ascii="Times New Roman"/>
          <w:b/>
          <w:i w:val="false"/>
          <w:color w:val="000000"/>
        </w:rPr>
        <w:t xml:space="preserve"> 
Регламент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1. Общие положения</w:t>
      </w:r>
    </w:p>
    <w:bookmarkEnd w:id="1"/>
    <w:bookmarkStart w:name="z7" w:id="2"/>
    <w:p>
      <w:pPr>
        <w:spacing w:after="0"/>
        <w:ind w:left="0"/>
        <w:jc w:val="both"/>
      </w:pPr>
      <w:r>
        <w:rPr>
          <w:rFonts w:ascii="Times New Roman"/>
          <w:b w:val="false"/>
          <w:i w:val="false"/>
          <w:color w:val="000000"/>
          <w:sz w:val="28"/>
        </w:rPr>
        <w:t>
      1. Государственная услуга оказывается местными исполнительными органами областей (далее – местные исполнительные органы)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Государственная услуга оказывается посредством проведения конкурса:</w:t>
      </w:r>
      <w:r>
        <w:br/>
      </w:r>
      <w:r>
        <w:rPr>
          <w:rFonts w:ascii="Times New Roman"/>
          <w:b w:val="false"/>
          <w:i w:val="false"/>
          <w:color w:val="000000"/>
          <w:sz w:val="28"/>
        </w:rPr>
        <w:t>
</w:t>
      </w:r>
      <w:r>
        <w:rPr>
          <w:rFonts w:ascii="Times New Roman"/>
          <w:b w:val="false"/>
          <w:i w:val="false"/>
          <w:color w:val="000000"/>
          <w:sz w:val="28"/>
        </w:rPr>
        <w:t>
      1) при закреплении охотничьих угодий –Жамбылской территориальной инспекцией Комитета лесного и охотничьего хозяйства Министерства сельского хозяйства Республики Казахстан (далее – инспекция 1) по адресу,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 при закреплении рыбохозяйственных водоемов и (или) участков – Шу-Таласской межобластной бассейновая инспекция рыбного хозяйства, Балхаш-Алакольская межобластная бассейновая инспекция рыбного хозяйства Комитета рыбного хозяйства Министерства сельского хозяйства Республики Казахстан (по рыбохозяйственным водоемам и (или) участкам международного и республиканского значений) (далее – инспекции 2) по адресам,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или местным исполнительным органом (по рыбохозяйственным водоемам и (или) участкам местного значения)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Конкурс по закреплению рыбохозяйственных водоемов и (или) участков озера Балхаш проводится комиссией, создаваемой актом Правительства Республики Казахстан.</w:t>
      </w:r>
      <w:r>
        <w:br/>
      </w:r>
      <w:r>
        <w:rPr>
          <w:rFonts w:ascii="Times New Roman"/>
          <w:b w:val="false"/>
          <w:i w:val="false"/>
          <w:color w:val="000000"/>
          <w:sz w:val="28"/>
        </w:rPr>
        <w:t>
      Охотничьи угодья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постановлением местного исполнительного органа при условии соответствия их установленным квалификационным требованиям и наличии представления Жамбылской территориальной инспекций Комитета лесного и охотничьего хозяйства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w:t>
      </w:r>
      <w:r>
        <w:br/>
      </w:r>
      <w:r>
        <w:rPr>
          <w:rFonts w:ascii="Times New Roman"/>
          <w:b w:val="false"/>
          <w:i w:val="false"/>
          <w:color w:val="000000"/>
          <w:sz w:val="28"/>
        </w:rPr>
        <w:t>
      Стандарта государственной услуги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 утвержденного постановлением Правительства Республики Казахстан от 31 августа 2012 года </w:t>
      </w:r>
      <w:r>
        <w:rPr>
          <w:rFonts w:ascii="Times New Roman"/>
          <w:b w:val="false"/>
          <w:i w:val="false"/>
          <w:color w:val="000000"/>
          <w:sz w:val="28"/>
        </w:rPr>
        <w:t>№ 1108</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(далее-Стандарт).</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в следующие сроки:</w:t>
      </w:r>
      <w:r>
        <w:br/>
      </w:r>
      <w:r>
        <w:rPr>
          <w:rFonts w:ascii="Times New Roman"/>
          <w:b w:val="false"/>
          <w:i w:val="false"/>
          <w:color w:val="000000"/>
          <w:sz w:val="28"/>
        </w:rPr>
        <w:t>
</w:t>
      </w:r>
      <w:r>
        <w:rPr>
          <w:rFonts w:ascii="Times New Roman"/>
          <w:b w:val="false"/>
          <w:i w:val="false"/>
          <w:color w:val="000000"/>
          <w:sz w:val="28"/>
        </w:rPr>
        <w:t>
      1) при проведении конкурса:</w:t>
      </w:r>
      <w:r>
        <w:br/>
      </w:r>
      <w:r>
        <w:rPr>
          <w:rFonts w:ascii="Times New Roman"/>
          <w:b w:val="false"/>
          <w:i w:val="false"/>
          <w:color w:val="000000"/>
          <w:sz w:val="28"/>
        </w:rPr>
        <w:t>
      составление протокола по итогам проведенного конкурса – в течение десяти рабочих дней со дня вскрытия конвертов с конкурсной заявкой;</w:t>
      </w:r>
      <w:r>
        <w:br/>
      </w:r>
      <w:r>
        <w:rPr>
          <w:rFonts w:ascii="Times New Roman"/>
          <w:b w:val="false"/>
          <w:i w:val="false"/>
          <w:color w:val="000000"/>
          <w:sz w:val="28"/>
        </w:rPr>
        <w:t>
      направление соответствующей инспекцией протокола об итогах конкурса в местный исполнительный орган – в течение трех рабочих дней со дня подведения итогов конкурса;</w:t>
      </w:r>
      <w:r>
        <w:br/>
      </w:r>
      <w:r>
        <w:rPr>
          <w:rFonts w:ascii="Times New Roman"/>
          <w:b w:val="false"/>
          <w:i w:val="false"/>
          <w:color w:val="000000"/>
          <w:sz w:val="28"/>
        </w:rPr>
        <w:t>
      принятие решения местным исполнительным органом о закреплении охотничьих угодий или рыбохозяйственных водоемов и (или) участков за получателем государственной услуги – в течение пяти рабочих дней со дня получения протокола об итогах конкурса;</w:t>
      </w:r>
      <w:r>
        <w:br/>
      </w:r>
      <w:r>
        <w:rPr>
          <w:rFonts w:ascii="Times New Roman"/>
          <w:b w:val="false"/>
          <w:i w:val="false"/>
          <w:color w:val="000000"/>
          <w:sz w:val="28"/>
        </w:rPr>
        <w:t>
</w:t>
      </w:r>
      <w:r>
        <w:rPr>
          <w:rFonts w:ascii="Times New Roman"/>
          <w:b w:val="false"/>
          <w:i w:val="false"/>
          <w:color w:val="000000"/>
          <w:sz w:val="28"/>
        </w:rPr>
        <w:t>
      2) при закреплении охотничьих угодий за получателями государственной услуги на земельных участках, находящихся в частной собственности или во временном землепользовании данных лиц, а также при перезакреплении охотничьих угодий, срок закрепления по которым истек – не более двадцати рабочих дней с момента сдачи получателем государственной услуги необходимых документов, определенных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11 настоящего регламента;</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сдаче необходимых документов – не более тридцати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результата государственной услуги – не более тридцати минут;</w:t>
      </w:r>
      <w:r>
        <w:br/>
      </w:r>
      <w:r>
        <w:rPr>
          <w:rFonts w:ascii="Times New Roman"/>
          <w:b w:val="false"/>
          <w:i w:val="false"/>
          <w:color w:val="000000"/>
          <w:sz w:val="28"/>
        </w:rPr>
        <w:t>
</w:t>
      </w:r>
      <w:r>
        <w:rPr>
          <w:rFonts w:ascii="Times New Roman"/>
          <w:b w:val="false"/>
          <w:i w:val="false"/>
          <w:color w:val="000000"/>
          <w:sz w:val="28"/>
        </w:rPr>
        <w:t>
      5) срок проверки полноты представленных документов с момента сдачи получателем государственной услуги необходимых документов, определенных в </w:t>
      </w:r>
      <w:r>
        <w:rPr>
          <w:rFonts w:ascii="Times New Roman"/>
          <w:b w:val="false"/>
          <w:i w:val="false"/>
          <w:color w:val="000000"/>
          <w:sz w:val="28"/>
        </w:rPr>
        <w:t>подпункте 2)</w:t>
      </w:r>
      <w:r>
        <w:rPr>
          <w:rFonts w:ascii="Times New Roman"/>
          <w:b w:val="false"/>
          <w:i w:val="false"/>
          <w:color w:val="000000"/>
          <w:sz w:val="28"/>
        </w:rPr>
        <w:t xml:space="preserve"> пункта 11 настоящего регламента, – в течение двух рабочих дней.</w:t>
      </w:r>
      <w:r>
        <w:br/>
      </w:r>
      <w:r>
        <w:rPr>
          <w:rFonts w:ascii="Times New Roman"/>
          <w:b w:val="false"/>
          <w:i w:val="false"/>
          <w:color w:val="000000"/>
          <w:sz w:val="28"/>
        </w:rPr>
        <w:t>
      В случае невыдачи постановления или непредставления мотивированного ответа об отказе в оказании государственной услуги в сроки, установленные в </w:t>
      </w:r>
      <w:r>
        <w:rPr>
          <w:rFonts w:ascii="Times New Roman"/>
          <w:b w:val="false"/>
          <w:i w:val="false"/>
          <w:color w:val="000000"/>
          <w:sz w:val="28"/>
        </w:rPr>
        <w:t>подпункте 2)</w:t>
      </w:r>
      <w:r>
        <w:rPr>
          <w:rFonts w:ascii="Times New Roman"/>
          <w:b w:val="false"/>
          <w:i w:val="false"/>
          <w:color w:val="000000"/>
          <w:sz w:val="28"/>
        </w:rPr>
        <w:t xml:space="preserve"> настоящего пункта, постановление считается выданным и подлежит передаче получателю государственной услуги в течение двух рабочих дней.</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являются постановление местного исполнительного органа о закреплении охотничьих угодий или рыбохозяйственных водоемов и (или) участков за получателем государственной услуги (далее – постановление) на бумажном носителе либо мотивированный ответ об отказе в оказании государственной услуги.</w:t>
      </w:r>
      <w:r>
        <w:br/>
      </w:r>
      <w:r>
        <w:rPr>
          <w:rFonts w:ascii="Times New Roman"/>
          <w:b w:val="false"/>
          <w:i w:val="false"/>
          <w:color w:val="000000"/>
          <w:sz w:val="28"/>
        </w:rPr>
        <w:t>
 </w:t>
      </w:r>
    </w:p>
    <w:bookmarkEnd w:id="2"/>
    <w:bookmarkStart w:name="z21" w:id="3"/>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
    <w:bookmarkStart w:name="z22" w:id="4"/>
    <w:p>
      <w:pPr>
        <w:spacing w:after="0"/>
        <w:ind w:left="0"/>
        <w:jc w:val="both"/>
      </w:pPr>
      <w:r>
        <w:rPr>
          <w:rFonts w:ascii="Times New Roman"/>
          <w:b w:val="false"/>
          <w:i w:val="false"/>
          <w:color w:val="000000"/>
          <w:sz w:val="28"/>
        </w:rPr>
        <w:t xml:space="preserve">      8. Информация о государственной услуге и регламента государственной услуги (далее-Регламент) размещаются на интернет-ресурсе Министерства сельского хозяйства Республики Казахстан – www.minagri.gov.kz,акимата Жамбылской области http://www.zhambyl.kz, Жамбылской территориальной инспекций Комитета лесного и охотничьего хозяйства Министерства сельского хозяйства Республики Казахстан </w:t>
      </w:r>
      <w:r>
        <w:rPr>
          <w:rFonts w:ascii="Times New Roman"/>
          <w:b w:val="false"/>
          <w:i w:val="false"/>
          <w:color w:val="000000"/>
          <w:sz w:val="28"/>
          <w:u w:val="single"/>
        </w:rPr>
        <w:t>tarazcontrol@minagri.kz</w:t>
      </w:r>
      <w:r>
        <w:rPr>
          <w:rFonts w:ascii="Times New Roman"/>
          <w:b w:val="false"/>
          <w:i w:val="false"/>
          <w:color w:val="000000"/>
          <w:sz w:val="28"/>
        </w:rPr>
        <w:t>, Шу-Таласской межобластной бассейновой инспекций рыбного хозяйства fisher_taraz@bk.ru, Балхаш-Алакольской межобластной бассейновой инспекции рыбного хозяйства Balkhash_bio@mail.ru Комитета рыбного хозяйства Министерства сельского хозяйства Республики Казахстан, коммунального государственного учреждения «Управление природных ресурсов и регулирования природопользования акимата Жамбылской области» www.dpr__TARAZ mail.ru или в канцеляриях местного исполнительного органа и инспекции, находящихся по адресам, указанным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9. График работы в рабочие дни местного исполнительного органа: ежедневно с 9.00 до 19.00 часов, с перерывом на обед с 13.00 до 15.00 часов, в инспекциях с 9.00 до 18.00 часов, с перерывом на обед с 13.00 до 15.00 часов, выходные суббота, воскресенье и праздничные дни.</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p>
    <w:bookmarkEnd w:id="4"/>
    <w:bookmarkStart w:name="z23" w:id="5"/>
    <w:p>
      <w:pPr>
        <w:spacing w:after="0"/>
        <w:ind w:left="0"/>
        <w:jc w:val="left"/>
      </w:pPr>
      <w:r>
        <w:rPr>
          <w:rFonts w:ascii="Times New Roman"/>
          <w:b/>
          <w:i w:val="false"/>
          <w:color w:val="000000"/>
        </w:rPr>
        <w:t xml:space="preserve"> 
3. Описание порядка действий в процессе оказания государственной услуги</w:t>
      </w:r>
    </w:p>
    <w:bookmarkEnd w:id="5"/>
    <w:bookmarkStart w:name="z24" w:id="6"/>
    <w:p>
      <w:pPr>
        <w:spacing w:after="0"/>
        <w:ind w:left="0"/>
        <w:jc w:val="both"/>
      </w:pPr>
      <w:r>
        <w:rPr>
          <w:rFonts w:ascii="Times New Roman"/>
          <w:b w:val="false"/>
          <w:i w:val="false"/>
          <w:color w:val="000000"/>
          <w:sz w:val="28"/>
        </w:rPr>
        <w:t>
      10 Для получения государственной услуги при закреплении охотничьих угодий получатели государственной услуги представляют:</w:t>
      </w:r>
      <w:r>
        <w:br/>
      </w:r>
      <w:r>
        <w:rPr>
          <w:rFonts w:ascii="Times New Roman"/>
          <w:b w:val="false"/>
          <w:i w:val="false"/>
          <w:color w:val="000000"/>
          <w:sz w:val="28"/>
        </w:rPr>
        <w:t>
</w:t>
      </w:r>
      <w:r>
        <w:rPr>
          <w:rFonts w:ascii="Times New Roman"/>
          <w:b w:val="false"/>
          <w:i w:val="false"/>
          <w:color w:val="000000"/>
          <w:sz w:val="28"/>
        </w:rPr>
        <w:t>
      1) при проведении конкурса:</w:t>
      </w:r>
      <w:r>
        <w:br/>
      </w:r>
      <w:r>
        <w:rPr>
          <w:rFonts w:ascii="Times New Roman"/>
          <w:b w:val="false"/>
          <w:i w:val="false"/>
          <w:color w:val="000000"/>
          <w:sz w:val="28"/>
        </w:rPr>
        <w:t>
      заявление на участие в конкурсе по закреплению охотничьих угодий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документы, подтверждающие соответствие квалификационным требованиям,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 (подлинники или нотариально засвидетельствованные копии);</w:t>
      </w:r>
      <w:r>
        <w:br/>
      </w:r>
      <w:r>
        <w:rPr>
          <w:rFonts w:ascii="Times New Roman"/>
          <w:b w:val="false"/>
          <w:i w:val="false"/>
          <w:color w:val="000000"/>
          <w:sz w:val="28"/>
        </w:rPr>
        <w:t>
      копии устава и справка государственной услуги в качестве юридического лица, (нотариально засвидетельствованные в случае непредставления оригиналов для сверки) – для юридических лиц;</w:t>
      </w:r>
      <w:r>
        <w:br/>
      </w:r>
      <w:r>
        <w:rPr>
          <w:rFonts w:ascii="Times New Roman"/>
          <w:b w:val="false"/>
          <w:i w:val="false"/>
          <w:color w:val="000000"/>
          <w:sz w:val="28"/>
        </w:rPr>
        <w:t>
      копии документа, подтверждающего право на осуществление предпринимательской деятельности, а также копию удостоверения личности или паспорта, (нотариально засвидетельствованные в случае непредставления оригиналов для сверки) – для физических лиц.</w:t>
      </w:r>
      <w:r>
        <w:br/>
      </w:r>
      <w:r>
        <w:rPr>
          <w:rFonts w:ascii="Times New Roman"/>
          <w:b w:val="false"/>
          <w:i w:val="false"/>
          <w:color w:val="000000"/>
          <w:sz w:val="28"/>
        </w:rPr>
        <w:t>
      Конкурсная заявка представляется участниками конкурса в прошитом виде с пронумерованными страницами, последняя страница заверяется их подписями;</w:t>
      </w:r>
      <w:r>
        <w:br/>
      </w:r>
      <w:r>
        <w:rPr>
          <w:rFonts w:ascii="Times New Roman"/>
          <w:b w:val="false"/>
          <w:i w:val="false"/>
          <w:color w:val="000000"/>
          <w:sz w:val="28"/>
        </w:rPr>
        <w:t>
</w:t>
      </w:r>
      <w:r>
        <w:rPr>
          <w:rFonts w:ascii="Times New Roman"/>
          <w:b w:val="false"/>
          <w:i w:val="false"/>
          <w:color w:val="000000"/>
          <w:sz w:val="28"/>
        </w:rPr>
        <w:t>
      2) при закреплении охотничьих угодий за получателями государственной услуги на земельных участках, находящихся в частной собственности или во временном землепользовании данных лиц:</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документы, подтверждающие соответствие квалификационным требованиям,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 (подлинники или нотариально засвидетельствованные копии);</w:t>
      </w:r>
      <w:r>
        <w:br/>
      </w:r>
      <w:r>
        <w:rPr>
          <w:rFonts w:ascii="Times New Roman"/>
          <w:b w:val="false"/>
          <w:i w:val="false"/>
          <w:color w:val="000000"/>
          <w:sz w:val="28"/>
        </w:rPr>
        <w:t>
      копии идентификационных документов на земельный участок, подтверждающих соответствующие права;</w:t>
      </w:r>
      <w:r>
        <w:br/>
      </w:r>
      <w:r>
        <w:rPr>
          <w:rFonts w:ascii="Times New Roman"/>
          <w:b w:val="false"/>
          <w:i w:val="false"/>
          <w:color w:val="000000"/>
          <w:sz w:val="28"/>
        </w:rPr>
        <w:t>
</w:t>
      </w:r>
      <w:r>
        <w:rPr>
          <w:rFonts w:ascii="Times New Roman"/>
          <w:b w:val="false"/>
          <w:i w:val="false"/>
          <w:color w:val="000000"/>
          <w:sz w:val="28"/>
        </w:rPr>
        <w:t>
      3) при перезакреплении охотничьих угодий, срок по которым истек:</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документы, подтверждающие соответствие квалификационным требованиям,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регламенту (подлинники или нотариально засвидетельствованные копии);</w:t>
      </w:r>
      <w:r>
        <w:br/>
      </w:r>
      <w:r>
        <w:rPr>
          <w:rFonts w:ascii="Times New Roman"/>
          <w:b w:val="false"/>
          <w:i w:val="false"/>
          <w:color w:val="000000"/>
          <w:sz w:val="28"/>
        </w:rPr>
        <w:t>
      документы, подтверждающие соблюдение обязательств по договору на ведение охотничьего хозяйства.</w:t>
      </w:r>
      <w:r>
        <w:br/>
      </w:r>
      <w:r>
        <w:rPr>
          <w:rFonts w:ascii="Times New Roman"/>
          <w:b w:val="false"/>
          <w:i w:val="false"/>
          <w:color w:val="000000"/>
          <w:sz w:val="28"/>
        </w:rPr>
        <w:t>
</w:t>
      </w:r>
      <w:r>
        <w:rPr>
          <w:rFonts w:ascii="Times New Roman"/>
          <w:b w:val="false"/>
          <w:i w:val="false"/>
          <w:color w:val="000000"/>
          <w:sz w:val="28"/>
        </w:rPr>
        <w:t>
      11.Для получения государственной услуги при закреплении рыбохозяйственных водоемов и (или) участков получатели государственной услуги представляют:</w:t>
      </w:r>
      <w:r>
        <w:br/>
      </w:r>
      <w:r>
        <w:rPr>
          <w:rFonts w:ascii="Times New Roman"/>
          <w:b w:val="false"/>
          <w:i w:val="false"/>
          <w:color w:val="000000"/>
          <w:sz w:val="28"/>
        </w:rPr>
        <w:t>
</w:t>
      </w:r>
      <w:r>
        <w:rPr>
          <w:rFonts w:ascii="Times New Roman"/>
          <w:b w:val="false"/>
          <w:i w:val="false"/>
          <w:color w:val="000000"/>
          <w:sz w:val="28"/>
        </w:rPr>
        <w:t>
      1) заявление на участие в конкурсе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 документы, подтверждающие соответствие квалификационным требованиям, указанным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регламенту (подлинники или нотариально заверенные копии):</w:t>
      </w:r>
      <w:r>
        <w:br/>
      </w:r>
      <w:r>
        <w:rPr>
          <w:rFonts w:ascii="Times New Roman"/>
          <w:b w:val="false"/>
          <w:i w:val="false"/>
          <w:color w:val="000000"/>
          <w:sz w:val="28"/>
        </w:rPr>
        <w:t>
      учредительный документ, справка,(нотариально заверенные копии) для юридических лиц;</w:t>
      </w:r>
      <w:r>
        <w:br/>
      </w:r>
      <w:r>
        <w:rPr>
          <w:rFonts w:ascii="Times New Roman"/>
          <w:b w:val="false"/>
          <w:i w:val="false"/>
          <w:color w:val="000000"/>
          <w:sz w:val="28"/>
        </w:rPr>
        <w:t>
      удостоверение личности гражданина Республики Казахстан или паспорт, (нотариально заверенные копии), документы, предоставляющие право на осуществление предпринимательской деятельности без образования юридического лица, – для физических лиц;</w:t>
      </w:r>
      <w:r>
        <w:br/>
      </w:r>
      <w:r>
        <w:rPr>
          <w:rFonts w:ascii="Times New Roman"/>
          <w:b w:val="false"/>
          <w:i w:val="false"/>
          <w:color w:val="000000"/>
          <w:sz w:val="28"/>
        </w:rPr>
        <w:t>
      утвержденный руководителем получателя государственной услуги план развития, рыбного хозяйства установленной формы по каждому водоему и (или) участку отдельно (подлинник); для физических и юридических лиц, за которыми ранее закреплялись рыбохозяйственные водоемы и (или) участки – информацию, подтверждающую вложение средств на воспроизводственные и рыбоохранные мероприятия и освоение выделенных квот в истекшем году и согласованную с инспекцией 2 (подлинник);</w:t>
      </w:r>
      <w:r>
        <w:br/>
      </w:r>
      <w:r>
        <w:rPr>
          <w:rFonts w:ascii="Times New Roman"/>
          <w:b w:val="false"/>
          <w:i w:val="false"/>
          <w:color w:val="000000"/>
          <w:sz w:val="28"/>
        </w:rPr>
        <w:t>
      справку налогового органа об отсутствии (наличии) налоговой задолженности, задолженности по обязательным пенсионным взносам и социальным отчислениям на 1 января текущего (предыдущего финансового) года.</w:t>
      </w:r>
      <w:r>
        <w:br/>
      </w:r>
      <w:r>
        <w:rPr>
          <w:rFonts w:ascii="Times New Roman"/>
          <w:b w:val="false"/>
          <w:i w:val="false"/>
          <w:color w:val="000000"/>
          <w:sz w:val="28"/>
        </w:rPr>
        <w:t>
      письменное обязательство за подписью руководителя получателя государственной услуги о предоставлении сервитута для осуществления:</w:t>
      </w:r>
      <w:r>
        <w:br/>
      </w:r>
      <w:r>
        <w:rPr>
          <w:rFonts w:ascii="Times New Roman"/>
          <w:b w:val="false"/>
          <w:i w:val="false"/>
          <w:color w:val="000000"/>
          <w:sz w:val="28"/>
        </w:rPr>
        <w:t>
      контрольного лова – Комитету рыбного хозяйства Министерства сельского хозяйства и (или) инспекции 2;</w:t>
      </w:r>
      <w:r>
        <w:br/>
      </w:r>
      <w:r>
        <w:rPr>
          <w:rFonts w:ascii="Times New Roman"/>
          <w:b w:val="false"/>
          <w:i w:val="false"/>
          <w:color w:val="000000"/>
          <w:sz w:val="28"/>
        </w:rPr>
        <w:t>
      научно-исследовательского лова - физическим и юридическим лицам;</w:t>
      </w:r>
      <w:r>
        <w:br/>
      </w:r>
      <w:r>
        <w:rPr>
          <w:rFonts w:ascii="Times New Roman"/>
          <w:b w:val="false"/>
          <w:i w:val="false"/>
          <w:color w:val="000000"/>
          <w:sz w:val="28"/>
        </w:rPr>
        <w:t>
      любительского (спортивного) рыболовства - физическим лицам (подлинник);</w:t>
      </w:r>
      <w:r>
        <w:br/>
      </w:r>
      <w:r>
        <w:rPr>
          <w:rFonts w:ascii="Times New Roman"/>
          <w:b w:val="false"/>
          <w:i w:val="false"/>
          <w:color w:val="000000"/>
          <w:sz w:val="28"/>
        </w:rPr>
        <w:t>
</w:t>
      </w:r>
      <w:r>
        <w:rPr>
          <w:rFonts w:ascii="Times New Roman"/>
          <w:b w:val="false"/>
          <w:i w:val="false"/>
          <w:color w:val="000000"/>
          <w:sz w:val="28"/>
        </w:rPr>
        <w:t>
      3) для рыбохозяйственных водоемов и (или) участков системы Балхашского озера:</w:t>
      </w:r>
      <w:r>
        <w:br/>
      </w:r>
      <w:r>
        <w:rPr>
          <w:rFonts w:ascii="Times New Roman"/>
          <w:b w:val="false"/>
          <w:i w:val="false"/>
          <w:color w:val="000000"/>
          <w:sz w:val="28"/>
        </w:rPr>
        <w:t>
      справку о наличии основных средств, технологического оборудования и других материально-технических средств по добыче и переработке рыбных ресурсов и других водных животных, а также технических средств для проведения текущей мелиорации и спасения молоди по форме, установленной уполномоченным органом;</w:t>
      </w:r>
      <w:r>
        <w:br/>
      </w:r>
      <w:r>
        <w:rPr>
          <w:rFonts w:ascii="Times New Roman"/>
          <w:b w:val="false"/>
          <w:i w:val="false"/>
          <w:color w:val="000000"/>
          <w:sz w:val="28"/>
        </w:rPr>
        <w:t>
      справку территориального органа транспортного контроля о регистрации добывающего и транспортного флота, в том числе маломерного;</w:t>
      </w:r>
      <w:r>
        <w:br/>
      </w:r>
      <w:r>
        <w:rPr>
          <w:rFonts w:ascii="Times New Roman"/>
          <w:b w:val="false"/>
          <w:i w:val="false"/>
          <w:color w:val="000000"/>
          <w:sz w:val="28"/>
        </w:rPr>
        <w:t>
</w:t>
      </w:r>
      <w:r>
        <w:rPr>
          <w:rFonts w:ascii="Times New Roman"/>
          <w:b w:val="false"/>
          <w:i w:val="false"/>
          <w:color w:val="000000"/>
          <w:sz w:val="28"/>
        </w:rPr>
        <w:t>
      4) для замороопасных водоемов и (или) участков местного значения - справку о наличии основных средств для проведения рыбохозяйственных мелиоративных работ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
      5) для горько-соленых рыбохозяйственных водоемов и (или) участков, перспективных для добывания цист артемии салина, - справку о наличии орудий для сбора, технологического оборудования и других материально-технических средств по сбору, хранению и переработке цист артемии салина;</w:t>
      </w:r>
      <w:r>
        <w:br/>
      </w:r>
      <w:r>
        <w:rPr>
          <w:rFonts w:ascii="Times New Roman"/>
          <w:b w:val="false"/>
          <w:i w:val="false"/>
          <w:color w:val="000000"/>
          <w:sz w:val="28"/>
        </w:rPr>
        <w:t>
</w:t>
      </w:r>
      <w:r>
        <w:rPr>
          <w:rFonts w:ascii="Times New Roman"/>
          <w:b w:val="false"/>
          <w:i w:val="false"/>
          <w:color w:val="000000"/>
          <w:sz w:val="28"/>
        </w:rPr>
        <w:t>
      6) для прочих рыбохозяйственных водоемов и (или) участков:</w:t>
      </w:r>
      <w:r>
        <w:br/>
      </w:r>
      <w:r>
        <w:rPr>
          <w:rFonts w:ascii="Times New Roman"/>
          <w:b w:val="false"/>
          <w:i w:val="false"/>
          <w:color w:val="000000"/>
          <w:sz w:val="28"/>
        </w:rPr>
        <w:t>
      справку территориального органа транспортного контроля о регистрации добывающего и транспортного флота, в том числе маломерного (при наличии плавательных средств);</w:t>
      </w:r>
      <w:r>
        <w:br/>
      </w:r>
      <w:r>
        <w:rPr>
          <w:rFonts w:ascii="Times New Roman"/>
          <w:b w:val="false"/>
          <w:i w:val="false"/>
          <w:color w:val="000000"/>
          <w:sz w:val="28"/>
        </w:rPr>
        <w:t>
      письменное обязательство о ведении аквакультуры за подписью руководителя заявителя с отражением соответствующих мероприятий в Плане развития рыбного хозяйства (для лиц, предполагающих заниматься аквакультурой).</w:t>
      </w:r>
      <w:r>
        <w:br/>
      </w:r>
      <w:r>
        <w:rPr>
          <w:rFonts w:ascii="Times New Roman"/>
          <w:b w:val="false"/>
          <w:i w:val="false"/>
          <w:color w:val="000000"/>
          <w:sz w:val="28"/>
        </w:rPr>
        <w:t>
</w:t>
      </w:r>
      <w:r>
        <w:rPr>
          <w:rFonts w:ascii="Times New Roman"/>
          <w:b w:val="false"/>
          <w:i w:val="false"/>
          <w:color w:val="000000"/>
          <w:sz w:val="28"/>
        </w:rPr>
        <w:t>
      12. Бланки заявления на оказание государственной услуги можно получить на интернет-ресурсе Министерства сельского хозяйства Республики Казахстан – www.minagri.gov.kz.акимата Жамбылской области http://www.zhambyl.kz, Жамбылской территориальной инспекций Комитета лесного и охотничьего хозяйства Министерства сельского хозяйства Республики Казахстан tarazcontrol@minagri.kz, Шу-Таласской межобластной бассейновой инспекций рыбного хозяйства fisher_taraz@bk.ru, Балхаш-Алакольской межобластной бассейновай инспекций рыбного хозяйства Balkhash_bio@mail.ru Комитета рыбного хозяйства Министерства сельского хозяйства Республики Казахстан, коммунального государственного учреждения «Управление природных ресурсов и регулирования природопользования акимата Жамбылской области» www.dpr__TARAZ mail.ru или в канцеляриях местного исполнительного органа и инспекций, находящихся по адресам, указанным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13.Документы, необходимые для получения государственной услуги сдаются:</w:t>
      </w:r>
      <w:r>
        <w:br/>
      </w:r>
      <w:r>
        <w:rPr>
          <w:rFonts w:ascii="Times New Roman"/>
          <w:b w:val="false"/>
          <w:i w:val="false"/>
          <w:color w:val="000000"/>
          <w:sz w:val="28"/>
        </w:rPr>
        <w:t>
      при проведении конкурса – секретарю конкурсной комиссии, находящемуся по адресу, указанному в объявлении о проведении конкурса;</w:t>
      </w:r>
      <w:r>
        <w:br/>
      </w:r>
      <w:r>
        <w:rPr>
          <w:rFonts w:ascii="Times New Roman"/>
          <w:b w:val="false"/>
          <w:i w:val="false"/>
          <w:color w:val="000000"/>
          <w:sz w:val="28"/>
        </w:rPr>
        <w:t>
      при закреплении охотничьих угодий за получателями государственной услуги на земельных участках, находящихся в частной собственности или во временном землепользовании данных лиц, а также при перезакреплении охотничьих угодий, срок закрепления по которым истек, – в канцелярию соответствующей инспекции, находящейся по адресу, указанному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документов;</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получения государственной услуги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ответственного лица, принявшего документы;</w:t>
      </w:r>
      <w:r>
        <w:br/>
      </w:r>
      <w:r>
        <w:rPr>
          <w:rFonts w:ascii="Times New Roman"/>
          <w:b w:val="false"/>
          <w:i w:val="false"/>
          <w:color w:val="000000"/>
          <w:sz w:val="28"/>
        </w:rPr>
        <w:t>
</w:t>
      </w:r>
      <w:r>
        <w:rPr>
          <w:rFonts w:ascii="Times New Roman"/>
          <w:b w:val="false"/>
          <w:i w:val="false"/>
          <w:color w:val="000000"/>
          <w:sz w:val="28"/>
        </w:rPr>
        <w:t>
      6) фамилии, имени, отчества (для физических лиц) или наименования (для юридических лиц), контактных данных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выдается получателю государственной услуги или уполномоченному лицу по доверенности при личном посещении.</w:t>
      </w:r>
      <w:r>
        <w:br/>
      </w:r>
      <w:r>
        <w:rPr>
          <w:rFonts w:ascii="Times New Roman"/>
          <w:b w:val="false"/>
          <w:i w:val="false"/>
          <w:color w:val="000000"/>
          <w:sz w:val="28"/>
        </w:rPr>
        <w:t>
</w:t>
      </w:r>
      <w:r>
        <w:rPr>
          <w:rFonts w:ascii="Times New Roman"/>
          <w:b w:val="false"/>
          <w:i w:val="false"/>
          <w:color w:val="000000"/>
          <w:sz w:val="28"/>
        </w:rPr>
        <w:t>
      16. Основанием для отказа в оказании государственной услуги являются:</w:t>
      </w:r>
      <w:r>
        <w:br/>
      </w:r>
      <w:r>
        <w:rPr>
          <w:rFonts w:ascii="Times New Roman"/>
          <w:b w:val="false"/>
          <w:i w:val="false"/>
          <w:color w:val="000000"/>
          <w:sz w:val="28"/>
        </w:rPr>
        <w:t>
</w:t>
      </w:r>
      <w:r>
        <w:rPr>
          <w:rFonts w:ascii="Times New Roman"/>
          <w:b w:val="false"/>
          <w:i w:val="false"/>
          <w:color w:val="000000"/>
          <w:sz w:val="28"/>
        </w:rPr>
        <w:t>
      1) при проведении конкурса – признание конкурсной заявки получателя государственной услуги не соответствующей условиям конкурса;</w:t>
      </w:r>
      <w:r>
        <w:br/>
      </w:r>
      <w:r>
        <w:rPr>
          <w:rFonts w:ascii="Times New Roman"/>
          <w:b w:val="false"/>
          <w:i w:val="false"/>
          <w:color w:val="000000"/>
          <w:sz w:val="28"/>
        </w:rPr>
        <w:t>
</w:t>
      </w:r>
      <w:r>
        <w:rPr>
          <w:rFonts w:ascii="Times New Roman"/>
          <w:b w:val="false"/>
          <w:i w:val="false"/>
          <w:color w:val="000000"/>
          <w:sz w:val="28"/>
        </w:rPr>
        <w:t>
      2) при закреплении охотничьих угодий за получателем государственной услуги на земельных участках, находящихся в частной собственности или во временном землепользовании данных лиц, – несоответствие квалификационным требованиям, указанным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 и (или) отсутствие материалов межхозяйственного охотоустройства;</w:t>
      </w:r>
      <w:r>
        <w:br/>
      </w:r>
      <w:r>
        <w:rPr>
          <w:rFonts w:ascii="Times New Roman"/>
          <w:b w:val="false"/>
          <w:i w:val="false"/>
          <w:color w:val="000000"/>
          <w:sz w:val="28"/>
        </w:rPr>
        <w:t>
</w:t>
      </w:r>
      <w:r>
        <w:rPr>
          <w:rFonts w:ascii="Times New Roman"/>
          <w:b w:val="false"/>
          <w:i w:val="false"/>
          <w:color w:val="000000"/>
          <w:sz w:val="28"/>
        </w:rPr>
        <w:t>
      3) при перезакреплении охотничьих угодий, срок по которым истек, – не соответствие квалификационным требованиям, указанным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 и (или) невыполнение обязательств по договору на ведение охотничьего хозяйства.</w:t>
      </w:r>
      <w:r>
        <w:br/>
      </w:r>
      <w:r>
        <w:rPr>
          <w:rFonts w:ascii="Times New Roman"/>
          <w:b w:val="false"/>
          <w:i w:val="false"/>
          <w:color w:val="000000"/>
          <w:sz w:val="28"/>
        </w:rPr>
        <w:t>
</w:t>
      </w:r>
      <w:r>
        <w:rPr>
          <w:rFonts w:ascii="Times New Roman"/>
          <w:b w:val="false"/>
          <w:i w:val="false"/>
          <w:color w:val="000000"/>
          <w:sz w:val="28"/>
        </w:rPr>
        <w:t>
      17.Схема, отражающая взаимосвязь между логической последовательностью административных действий и структурно-функциональные единицы, приведена в </w:t>
      </w:r>
      <w:r>
        <w:rPr>
          <w:rFonts w:ascii="Times New Roman"/>
          <w:b w:val="false"/>
          <w:i w:val="false"/>
          <w:color w:val="000000"/>
          <w:sz w:val="28"/>
        </w:rPr>
        <w:t>приложениях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7"/>
          <w:p>
            <w:pPr>
              <w:spacing w:after="20"/>
              <w:ind w:left="20"/>
              <w:jc w:val="both"/>
            </w:pPr>
            <w:r>
              <w:rPr>
                <w:rFonts w:ascii="Times New Roman"/>
                <w:b w:val="false"/>
                <w:i w:val="false"/>
                <w:color w:val="000000"/>
                <w:sz w:val="20"/>
              </w:rPr>
              <w:t xml:space="preserve">
Приложение 1 </w:t>
            </w:r>
            <w:r>
              <w:br/>
            </w:r>
            <w:r>
              <w:rPr>
                <w:rFonts w:ascii="Times New Roman"/>
                <w:b w:val="false"/>
                <w:i w:val="false"/>
                <w:color w:val="000000"/>
                <w:sz w:val="20"/>
              </w:rPr>
              <w:t xml:space="preserve">
к регламенту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xml:space="preserve">
и (или) участков за пользователями </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bookmarkEnd w:id="7"/>
        </w:tc>
      </w:tr>
    </w:tbl>
    <w:p>
      <w:pPr>
        <w:spacing w:after="0"/>
        <w:ind w:left="0"/>
        <w:jc w:val="left"/>
      </w:pPr>
      <w:r>
        <w:rPr>
          <w:rFonts w:ascii="Times New Roman"/>
          <w:b/>
          <w:i w:val="false"/>
          <w:color w:val="000000"/>
        </w:rPr>
        <w:t xml:space="preserve"> Адреса и контактные данные местного исполнительного органа области</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724"/>
        <w:gridCol w:w="3788"/>
        <w:gridCol w:w="5010"/>
        <w:gridCol w:w="1"/>
        <w:gridCol w:w="87"/>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ресурс</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«Управление природных ресурсов и регулирования акимата Жамбылской области»</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проспект Абая, 133-А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(7262) 43-68-38,</w:t>
            </w:r>
            <w:r>
              <w:br/>
            </w:r>
            <w:r>
              <w:rPr>
                <w:rFonts w:ascii="Times New Roman"/>
                <w:b w:val="false"/>
                <w:i w:val="false"/>
                <w:color w:val="000000"/>
                <w:sz w:val="20"/>
              </w:rPr>
              <w:t>
факс 43-68-38, 45-44-15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www.dpr__TARAZ mail.ru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8"/>
          <w:p>
            <w:pPr>
              <w:spacing w:after="20"/>
              <w:ind w:left="20"/>
              <w:jc w:val="both"/>
            </w:pPr>
            <w:r>
              <w:rPr>
                <w:rFonts w:ascii="Times New Roman"/>
                <w:b w:val="false"/>
                <w:i w:val="false"/>
                <w:color w:val="000000"/>
                <w:sz w:val="20"/>
              </w:rPr>
              <w:t xml:space="preserve">
Приложение 2 </w:t>
            </w:r>
            <w:r>
              <w:br/>
            </w:r>
            <w:r>
              <w:rPr>
                <w:rFonts w:ascii="Times New Roman"/>
                <w:b w:val="false"/>
                <w:i w:val="false"/>
                <w:color w:val="000000"/>
                <w:sz w:val="20"/>
              </w:rPr>
              <w:t xml:space="preserve">
к регламенту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xml:space="preserve">
и (или) участков за пользователями </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bookmarkEnd w:id="8"/>
        </w:tc>
      </w:tr>
    </w:tbl>
    <w:p>
      <w:pPr>
        <w:spacing w:after="0"/>
        <w:ind w:left="0"/>
        <w:jc w:val="left"/>
      </w:pPr>
      <w:r>
        <w:rPr>
          <w:rFonts w:ascii="Times New Roman"/>
          <w:b/>
          <w:i w:val="false"/>
          <w:color w:val="000000"/>
        </w:rPr>
        <w:t xml:space="preserve"> Адреса территориальных инспекций Комитета лесного и охотничьего хозяйства Министерства сельского хозяйства Республики Казахстан</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2759"/>
        <w:gridCol w:w="7185"/>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 адрес электронной почты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территориальная инспекция Комитета лесного и охотничьего хозяйства Министерства сельского хозяйства Республики Казахстан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Аль-Фараби, 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8-726-2-34-12-84;</w:t>
            </w:r>
            <w:r>
              <w:br/>
            </w:r>
            <w:r>
              <w:rPr>
                <w:rFonts w:ascii="Times New Roman"/>
                <w:b w:val="false"/>
                <w:i w:val="false"/>
                <w:color w:val="000000"/>
                <w:sz w:val="20"/>
              </w:rPr>
              <w:t>
8-726-2-34-12-84;</w:t>
            </w:r>
            <w:r>
              <w:br/>
            </w:r>
            <w:r>
              <w:rPr>
                <w:rFonts w:ascii="Times New Roman"/>
                <w:b w:val="false"/>
                <w:i w:val="false"/>
                <w:color w:val="000000"/>
                <w:sz w:val="20"/>
              </w:rPr>
              <w:t>
электронная почта:</w:t>
            </w:r>
            <w:r>
              <w:br/>
            </w:r>
            <w:r>
              <w:rPr>
                <w:rFonts w:ascii="Times New Roman"/>
                <w:b w:val="false"/>
                <w:i w:val="false"/>
                <w:color w:val="000000"/>
                <w:sz w:val="20"/>
              </w:rPr>
              <w:t>
tarazcontrol@minagri.kz</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Балхаш-Алакольская межобластная бассейновая инспекция рыбного хозяйства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Капчагай, мкр-н 5, д. 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8-727-7-24-80-17;</w:t>
            </w:r>
            <w:r>
              <w:br/>
            </w:r>
            <w:r>
              <w:rPr>
                <w:rFonts w:ascii="Times New Roman"/>
                <w:b w:val="false"/>
                <w:i w:val="false"/>
                <w:color w:val="000000"/>
                <w:sz w:val="20"/>
              </w:rPr>
              <w:t xml:space="preserve">
электронная почта: </w:t>
            </w:r>
            <w:r>
              <w:br/>
            </w:r>
            <w:r>
              <w:rPr>
                <w:rFonts w:ascii="Times New Roman"/>
                <w:b w:val="false"/>
                <w:i w:val="false"/>
                <w:color w:val="000000"/>
                <w:sz w:val="20"/>
              </w:rPr>
              <w:t>
Balkhash_bio@mail.ru</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9"/>
          <w:p>
            <w:pPr>
              <w:spacing w:after="20"/>
              <w:ind w:left="20"/>
              <w:jc w:val="both"/>
            </w:pPr>
            <w:r>
              <w:rPr>
                <w:rFonts w:ascii="Times New Roman"/>
                <w:b w:val="false"/>
                <w:i w:val="false"/>
                <w:color w:val="000000"/>
                <w:sz w:val="20"/>
              </w:rPr>
              <w:t xml:space="preserve">
Приложение 3 </w:t>
            </w:r>
            <w:r>
              <w:br/>
            </w:r>
            <w:r>
              <w:rPr>
                <w:rFonts w:ascii="Times New Roman"/>
                <w:b w:val="false"/>
                <w:i w:val="false"/>
                <w:color w:val="000000"/>
                <w:sz w:val="20"/>
              </w:rPr>
              <w:t xml:space="preserve">
к регламенту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xml:space="preserve">
и (или) участков за пользователями </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bookmarkEnd w:id="9"/>
        </w:tc>
      </w:tr>
    </w:tbl>
    <w:p>
      <w:pPr>
        <w:spacing w:after="0"/>
        <w:ind w:left="0"/>
        <w:jc w:val="left"/>
      </w:pPr>
      <w:r>
        <w:rPr>
          <w:rFonts w:ascii="Times New Roman"/>
          <w:b/>
          <w:i w:val="false"/>
          <w:color w:val="000000"/>
        </w:rPr>
        <w:t xml:space="preserve"> Адреса территориальных инспекций Комитета рыбного хозяйства Министерства сельского хозяйства Республики Казахстан</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3037"/>
        <w:gridCol w:w="7719"/>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 адрес электронной почты</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Шу-Таласская межобластная бассейновая инспекция рыбного хозяйства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Исатая, д. 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8-726-2-51-95-76;</w:t>
            </w:r>
            <w:r>
              <w:br/>
            </w:r>
            <w:r>
              <w:rPr>
                <w:rFonts w:ascii="Times New Roman"/>
                <w:b w:val="false"/>
                <w:i w:val="false"/>
                <w:color w:val="000000"/>
                <w:sz w:val="20"/>
              </w:rPr>
              <w:t>
электронная почта:</w:t>
            </w:r>
            <w:r>
              <w:br/>
            </w:r>
            <w:r>
              <w:rPr>
                <w:rFonts w:ascii="Times New Roman"/>
                <w:b w:val="false"/>
                <w:i w:val="false"/>
                <w:color w:val="000000"/>
                <w:sz w:val="20"/>
              </w:rPr>
              <w:t>
fisher_taraz@bk.ru</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Балхаш-Алакольская межобластная бассейновая инспекция рыбного хозяйства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5 мкр, дом -1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8-727-7-24-80-17;</w:t>
            </w:r>
            <w:r>
              <w:br/>
            </w:r>
            <w:r>
              <w:rPr>
                <w:rFonts w:ascii="Times New Roman"/>
                <w:b w:val="false"/>
                <w:i w:val="false"/>
                <w:color w:val="000000"/>
                <w:sz w:val="20"/>
              </w:rPr>
              <w:t>
электронная почта:</w:t>
            </w:r>
            <w:r>
              <w:br/>
            </w:r>
            <w:r>
              <w:rPr>
                <w:rFonts w:ascii="Times New Roman"/>
                <w:b w:val="false"/>
                <w:i w:val="false"/>
                <w:color w:val="000000"/>
                <w:sz w:val="20"/>
              </w:rPr>
              <w:t>
Balkhash_bio@ mail.ru</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0"/>
          <w:p>
            <w:pPr>
              <w:spacing w:after="20"/>
              <w:ind w:left="20"/>
              <w:jc w:val="both"/>
            </w:pPr>
            <w:r>
              <w:rPr>
                <w:rFonts w:ascii="Times New Roman"/>
                <w:b w:val="false"/>
                <w:i w:val="false"/>
                <w:color w:val="000000"/>
                <w:sz w:val="20"/>
              </w:rPr>
              <w:t xml:space="preserve">
Приложение 4 </w:t>
            </w:r>
            <w:r>
              <w:br/>
            </w:r>
            <w:r>
              <w:rPr>
                <w:rFonts w:ascii="Times New Roman"/>
                <w:b w:val="false"/>
                <w:i w:val="false"/>
                <w:color w:val="000000"/>
                <w:sz w:val="20"/>
              </w:rPr>
              <w:t xml:space="preserve">
к регламенту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xml:space="preserve">
и (или) участков за пользователями </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bookmarkEnd w:id="10"/>
        </w:tc>
      </w:tr>
    </w:tbl>
    <w:bookmarkStart w:name="z54" w:id="11"/>
    <w:p>
      <w:pPr>
        <w:spacing w:after="0"/>
        <w:ind w:left="0"/>
        <w:jc w:val="both"/>
      </w:pPr>
      <w:r>
        <w:rPr>
          <w:rFonts w:ascii="Times New Roman"/>
          <w:b w:val="false"/>
          <w:i w:val="false"/>
          <w:color w:val="000000"/>
          <w:sz w:val="28"/>
        </w:rPr>
        <w:t>      В ___________________________________________________________________</w:t>
      </w:r>
      <w:r>
        <w:br/>
      </w:r>
      <w:r>
        <w:rPr>
          <w:rFonts w:ascii="Times New Roman"/>
          <w:b w:val="false"/>
          <w:i w:val="false"/>
          <w:color w:val="000000"/>
          <w:sz w:val="28"/>
        </w:rPr>
        <w:t>
      (полное наименование организатора конкурса)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 или Ф.И.О. физического лица-заявителя)</w:t>
      </w:r>
      <w:r>
        <w:br/>
      </w:r>
      <w:r>
        <w:rPr>
          <w:rFonts w:ascii="Times New Roman"/>
          <w:b w:val="false"/>
          <w:i w:val="false"/>
          <w:color w:val="000000"/>
          <w:sz w:val="28"/>
        </w:rPr>
        <w:t>
</w:t>
      </w:r>
      <w:r>
        <w:rPr>
          <w:rFonts w:ascii="Times New Roman"/>
          <w:b/>
          <w:i w:val="false"/>
          <w:color w:val="000000"/>
          <w:sz w:val="28"/>
        </w:rPr>
        <w:t>      Заявление на участие в конкурсе по закреплению охотничьих угодий</w:t>
      </w:r>
      <w:r>
        <w:br/>
      </w:r>
      <w:r>
        <w:rPr>
          <w:rFonts w:ascii="Times New Roman"/>
          <w:b w:val="false"/>
          <w:i w:val="false"/>
          <w:color w:val="000000"/>
          <w:sz w:val="28"/>
        </w:rPr>
        <w:t>
       ________________________ «___»____________20 ___ г.</w:t>
      </w:r>
      <w:r>
        <w:br/>
      </w:r>
      <w:r>
        <w:rPr>
          <w:rFonts w:ascii="Times New Roman"/>
          <w:b w:val="false"/>
          <w:i w:val="false"/>
          <w:color w:val="000000"/>
          <w:sz w:val="28"/>
        </w:rPr>
        <w:t>
      (населенный пункт)</w:t>
      </w:r>
      <w:r>
        <w:br/>
      </w:r>
      <w:r>
        <w:rPr>
          <w:rFonts w:ascii="Times New Roman"/>
          <w:b w:val="false"/>
          <w:i w:val="false"/>
          <w:color w:val="000000"/>
          <w:sz w:val="28"/>
        </w:rPr>
        <w:t>
       Прошу принять конкурсную заявку на участие в конкурсе по закреплению охотничьих угодий в ______________________ районе _______ ____________ области;</w:t>
      </w:r>
      <w:r>
        <w:br/>
      </w:r>
      <w:r>
        <w:rPr>
          <w:rFonts w:ascii="Times New Roman"/>
          <w:b w:val="false"/>
          <w:i w:val="false"/>
          <w:color w:val="000000"/>
          <w:sz w:val="28"/>
        </w:rPr>
        <w:t>
      Сведения о заявителе:</w:t>
      </w:r>
      <w:r>
        <w:br/>
      </w:r>
      <w:r>
        <w:rPr>
          <w:rFonts w:ascii="Times New Roman"/>
          <w:b w:val="false"/>
          <w:i w:val="false"/>
          <w:color w:val="000000"/>
          <w:sz w:val="28"/>
        </w:rPr>
        <w:t>
      1. Форма собственности: _______________________________________</w:t>
      </w:r>
      <w:r>
        <w:br/>
      </w:r>
      <w:r>
        <w:rPr>
          <w:rFonts w:ascii="Times New Roman"/>
          <w:b w:val="false"/>
          <w:i w:val="false"/>
          <w:color w:val="000000"/>
          <w:sz w:val="28"/>
        </w:rPr>
        <w:t>
</w:t>
      </w:r>
      <w:r>
        <w:rPr>
          <w:rFonts w:ascii="Times New Roman"/>
          <w:b w:val="false"/>
          <w:i w:val="false"/>
          <w:color w:val="000000"/>
          <w:sz w:val="28"/>
        </w:rPr>
        <w:t>
      2. Год создания: ______________________________________________</w:t>
      </w:r>
      <w:r>
        <w:br/>
      </w:r>
      <w:r>
        <w:rPr>
          <w:rFonts w:ascii="Times New Roman"/>
          <w:b w:val="false"/>
          <w:i w:val="false"/>
          <w:color w:val="000000"/>
          <w:sz w:val="28"/>
        </w:rPr>
        <w:t>
</w:t>
      </w:r>
      <w:r>
        <w:rPr>
          <w:rFonts w:ascii="Times New Roman"/>
          <w:b w:val="false"/>
          <w:i w:val="false"/>
          <w:color w:val="000000"/>
          <w:sz w:val="28"/>
        </w:rPr>
        <w:t>
      3. Свидетельство о регистрации: 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w:t>
      </w:r>
      <w:r>
        <w:rPr>
          <w:rFonts w:ascii="Times New Roman"/>
          <w:b w:val="false"/>
          <w:i w:val="false"/>
          <w:color w:val="000000"/>
          <w:sz w:val="28"/>
        </w:rPr>
        <w:t>
      4. Юридический адрес (адрес): _________________________________</w:t>
      </w:r>
      <w:r>
        <w:br/>
      </w:r>
      <w:r>
        <w:rPr>
          <w:rFonts w:ascii="Times New Roman"/>
          <w:b w:val="false"/>
          <w:i w:val="false"/>
          <w:color w:val="000000"/>
          <w:sz w:val="28"/>
        </w:rPr>
        <w:t>
      (индекс, город, район, область, улица,</w:t>
      </w:r>
      <w:r>
        <w:br/>
      </w:r>
      <w:r>
        <w:rPr>
          <w:rFonts w:ascii="Times New Roman"/>
          <w:b w:val="false"/>
          <w:i w:val="false"/>
          <w:color w:val="000000"/>
          <w:sz w:val="28"/>
        </w:rPr>
        <w:t>
      № дома, телефон, факс)</w:t>
      </w:r>
      <w:r>
        <w:br/>
      </w:r>
      <w:r>
        <w:rPr>
          <w:rFonts w:ascii="Times New Roman"/>
          <w:b w:val="false"/>
          <w:i w:val="false"/>
          <w:color w:val="000000"/>
          <w:sz w:val="28"/>
        </w:rPr>
        <w:t>
</w:t>
      </w:r>
      <w:r>
        <w:rPr>
          <w:rFonts w:ascii="Times New Roman"/>
          <w:b w:val="false"/>
          <w:i w:val="false"/>
          <w:color w:val="000000"/>
          <w:sz w:val="28"/>
        </w:rPr>
        <w:t>
      5. Расчетный счет: 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w:t>
      </w:r>
      <w:r>
        <w:rPr>
          <w:rFonts w:ascii="Times New Roman"/>
          <w:b w:val="false"/>
          <w:i w:val="false"/>
          <w:color w:val="000000"/>
          <w:sz w:val="28"/>
        </w:rPr>
        <w:t>
      6. Филиалы и представительства: 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w:t>
      </w:r>
      <w:r>
        <w:rPr>
          <w:rFonts w:ascii="Times New Roman"/>
          <w:b w:val="false"/>
          <w:i w:val="false"/>
          <w:color w:val="000000"/>
          <w:sz w:val="28"/>
        </w:rPr>
        <w:t>
      7. Прилагаемые документы: 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8. Я несу ответственность за представленную в конкурсной заявке информацию, обязуюсь в случае признания моей конкурсной заявки выигравшей, заключить договор на ведение охотничьего хозяйства.</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Физическое/юридическое лицо ________________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2"/>
          <w:p>
            <w:pPr>
              <w:spacing w:after="20"/>
              <w:ind w:left="20"/>
              <w:jc w:val="both"/>
            </w:pPr>
            <w:r>
              <w:rPr>
                <w:rFonts w:ascii="Times New Roman"/>
                <w:b w:val="false"/>
                <w:i w:val="false"/>
                <w:color w:val="000000"/>
                <w:sz w:val="20"/>
              </w:rPr>
              <w:t xml:space="preserve">(подпись) (Ф.И.О.) М.П. </w:t>
            </w:r>
            <w:r>
              <w:br/>
            </w:r>
            <w:r>
              <w:rPr>
                <w:rFonts w:ascii="Times New Roman"/>
                <w:b w:val="false"/>
                <w:i w:val="false"/>
                <w:color w:val="000000"/>
                <w:sz w:val="20"/>
              </w:rPr>
              <w:t xml:space="preserve">
Приложение 5 </w:t>
            </w:r>
            <w:r>
              <w:br/>
            </w:r>
            <w:r>
              <w:rPr>
                <w:rFonts w:ascii="Times New Roman"/>
                <w:b w:val="false"/>
                <w:i w:val="false"/>
                <w:color w:val="000000"/>
                <w:sz w:val="20"/>
              </w:rPr>
              <w:t xml:space="preserve">
к регламенту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xml:space="preserve">
и (или) участков за пользователями </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bookmarkEnd w:id="12"/>
        </w:tc>
      </w:tr>
    </w:tbl>
    <w:bookmarkStart w:name="z63" w:id="13"/>
    <w:p>
      <w:pPr>
        <w:spacing w:after="0"/>
        <w:ind w:left="0"/>
        <w:jc w:val="left"/>
      </w:pPr>
      <w:r>
        <w:rPr>
          <w:rFonts w:ascii="Times New Roman"/>
          <w:b/>
          <w:i w:val="false"/>
          <w:color w:val="000000"/>
        </w:rPr>
        <w:t xml:space="preserve"> 
Квалификационные требования, предъявляемые к участникам конкурса</w:t>
      </w:r>
    </w:p>
    <w:bookmarkEnd w:id="13"/>
    <w:bookmarkStart w:name="z64" w:id="14"/>
    <w:p>
      <w:pPr>
        <w:spacing w:after="0"/>
        <w:ind w:left="0"/>
        <w:jc w:val="both"/>
      </w:pPr>
      <w:r>
        <w:rPr>
          <w:rFonts w:ascii="Times New Roman"/>
          <w:b w:val="false"/>
          <w:i w:val="false"/>
          <w:color w:val="000000"/>
          <w:sz w:val="28"/>
        </w:rPr>
        <w:t>      К участникам конкурса по закреплению охотничьих угодий предъявляются следующие квалификационные требования:</w:t>
      </w:r>
      <w:r>
        <w:br/>
      </w:r>
      <w:r>
        <w:rPr>
          <w:rFonts w:ascii="Times New Roman"/>
          <w:b w:val="false"/>
          <w:i w:val="false"/>
          <w:color w:val="000000"/>
          <w:sz w:val="28"/>
        </w:rPr>
        <w:t>
      1) наличие материально-технической базы для ведения охотничьего хозяйства в зависимости от его категорий;</w:t>
      </w:r>
      <w:r>
        <w:br/>
      </w:r>
      <w:r>
        <w:rPr>
          <w:rFonts w:ascii="Times New Roman"/>
          <w:b w:val="false"/>
          <w:i w:val="false"/>
          <w:color w:val="000000"/>
          <w:sz w:val="28"/>
        </w:rPr>
        <w:t>
</w:t>
      </w:r>
      <w:r>
        <w:rPr>
          <w:rFonts w:ascii="Times New Roman"/>
          <w:b w:val="false"/>
          <w:i w:val="false"/>
          <w:color w:val="000000"/>
          <w:sz w:val="28"/>
        </w:rPr>
        <w:t>
      2) план развития охотохозяйственной организации на три года с указанием источников и объемов финансирования (включая усиление охранных, воспроизводственных и биотехнических мероприятий, обеспечение оптимальной плотности численности животных, сроки проведения внутрихозяйственного охотоустройства, благоустройства охотничьего хозяйства);</w:t>
      </w:r>
      <w:r>
        <w:br/>
      </w:r>
      <w:r>
        <w:rPr>
          <w:rFonts w:ascii="Times New Roman"/>
          <w:b w:val="false"/>
          <w:i w:val="false"/>
          <w:color w:val="000000"/>
          <w:sz w:val="28"/>
        </w:rPr>
        <w:t>
</w:t>
      </w:r>
      <w:r>
        <w:rPr>
          <w:rFonts w:ascii="Times New Roman"/>
          <w:b w:val="false"/>
          <w:i w:val="false"/>
          <w:color w:val="000000"/>
          <w:sz w:val="28"/>
        </w:rPr>
        <w:t>
      3) наличие егерской службы в соответствии с категорией охотничьего хозяйства и отвечающей требованиям </w:t>
      </w:r>
      <w:r>
        <w:rPr>
          <w:rFonts w:ascii="Times New Roman"/>
          <w:b w:val="false"/>
          <w:i w:val="false"/>
          <w:color w:val="000000"/>
          <w:sz w:val="28"/>
        </w:rPr>
        <w:t>Типового положения</w:t>
      </w:r>
      <w:r>
        <w:rPr>
          <w:rFonts w:ascii="Times New Roman"/>
          <w:b w:val="false"/>
          <w:i w:val="false"/>
          <w:color w:val="000000"/>
          <w:sz w:val="28"/>
        </w:rPr>
        <w:t xml:space="preserve"> о егерской службе охотохозяйственных организаций (либо письменное обязательство об ее создании);</w:t>
      </w:r>
      <w:r>
        <w:br/>
      </w:r>
      <w:r>
        <w:rPr>
          <w:rFonts w:ascii="Times New Roman"/>
          <w:b w:val="false"/>
          <w:i w:val="false"/>
          <w:color w:val="000000"/>
          <w:sz w:val="28"/>
        </w:rPr>
        <w:t>
</w:t>
      </w:r>
      <w:r>
        <w:rPr>
          <w:rFonts w:ascii="Times New Roman"/>
          <w:b w:val="false"/>
          <w:i w:val="false"/>
          <w:color w:val="000000"/>
          <w:sz w:val="28"/>
        </w:rPr>
        <w:t>
      4) документы, подтверждающие финансовую состоятельность участника конкурса:</w:t>
      </w:r>
      <w:r>
        <w:br/>
      </w:r>
      <w:r>
        <w:rPr>
          <w:rFonts w:ascii="Times New Roman"/>
          <w:b w:val="false"/>
          <w:i w:val="false"/>
          <w:color w:val="000000"/>
          <w:sz w:val="28"/>
        </w:rPr>
        <w:t>
      оригинал справки банка или филиала банка с подписью и печатью, в котором обслуживается участник конкурса, об отсутствии просроченной задолженности по всем видам обязательств участника конкурса, длящейся более трех месяцев, предшествующих дате выдачи справки, перед банком или филиалом банка (в случае, если участник конкурса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в течение тридцати календарных дней, предшествующих дате вскрытия конвертов с конкурсными заявками;</w:t>
      </w:r>
      <w:r>
        <w:br/>
      </w:r>
      <w:r>
        <w:rPr>
          <w:rFonts w:ascii="Times New Roman"/>
          <w:b w:val="false"/>
          <w:i w:val="false"/>
          <w:color w:val="000000"/>
          <w:sz w:val="28"/>
        </w:rPr>
        <w:t>
      оригинал бухгалтерского баланса за последний финансовый год, подписанного первым руководителем или лицом, его замещающим;</w:t>
      </w:r>
      <w:r>
        <w:br/>
      </w:r>
      <w:r>
        <w:rPr>
          <w:rFonts w:ascii="Times New Roman"/>
          <w:b w:val="false"/>
          <w:i w:val="false"/>
          <w:color w:val="000000"/>
          <w:sz w:val="28"/>
        </w:rPr>
        <w:t>
</w:t>
      </w:r>
      <w:r>
        <w:rPr>
          <w:rFonts w:ascii="Times New Roman"/>
          <w:b w:val="false"/>
          <w:i w:val="false"/>
          <w:color w:val="000000"/>
          <w:sz w:val="28"/>
        </w:rPr>
        <w:t>
      5) отсутствие задолженности в бюджет по обязательным платежам:</w:t>
      </w:r>
      <w:r>
        <w:br/>
      </w:r>
      <w:r>
        <w:rPr>
          <w:rFonts w:ascii="Times New Roman"/>
          <w:b w:val="false"/>
          <w:i w:val="false"/>
          <w:color w:val="000000"/>
          <w:sz w:val="28"/>
        </w:rPr>
        <w:t>
      оригинал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тридцати календарных дней, предшествующих дате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6) наличие специалистов имеющих высшее или среднее специальное образование (по специальности охотоведение, звероводство, биолог-охотовед, биология, ветеринарный врач, зоотехник, зооинженер) или имеющих опыт и стаж работы не менее одного года в области охраны, воспроизводства и использования животного мира, с указанием образования и стажа работы (либо письменное обязательство о принятии на работу таких специалистов в случае победы в конкурсе).</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5"/>
          <w:p>
            <w:pPr>
              <w:spacing w:after="20"/>
              <w:ind w:left="20"/>
              <w:jc w:val="both"/>
            </w:pPr>
            <w:r>
              <w:rPr>
                <w:rFonts w:ascii="Times New Roman"/>
                <w:b w:val="false"/>
                <w:i w:val="false"/>
                <w:color w:val="000000"/>
                <w:sz w:val="20"/>
              </w:rPr>
              <w:t xml:space="preserve">
Приложение 6 </w:t>
            </w:r>
            <w:r>
              <w:br/>
            </w:r>
            <w:r>
              <w:rPr>
                <w:rFonts w:ascii="Times New Roman"/>
                <w:b w:val="false"/>
                <w:i w:val="false"/>
                <w:color w:val="000000"/>
                <w:sz w:val="20"/>
              </w:rPr>
              <w:t xml:space="preserve">
к регламенту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xml:space="preserve">
и (или) участков за пользователями </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bookmarkEnd w:id="15"/>
        </w:tc>
      </w:tr>
    </w:tbl>
    <w:p>
      <w:pPr>
        <w:spacing w:after="0"/>
        <w:ind w:left="0"/>
        <w:jc w:val="left"/>
      </w:pPr>
      <w:r>
        <w:rPr>
          <w:rFonts w:ascii="Times New Roman"/>
          <w:b/>
          <w:i w:val="false"/>
          <w:color w:val="000000"/>
        </w:rPr>
        <w:t xml:space="preserve"> Заявление на участие в конкурсе по закреплению рыбохозяйственных водоемов и (или) участков</w:t>
      </w:r>
    </w:p>
    <w:bookmarkStart w:name="z71" w:id="16"/>
    <w:p>
      <w:pPr>
        <w:spacing w:after="0"/>
        <w:ind w:left="0"/>
        <w:jc w:val="both"/>
      </w:pPr>
      <w:r>
        <w:rPr>
          <w:rFonts w:ascii="Times New Roman"/>
          <w:b w:val="false"/>
          <w:i w:val="false"/>
          <w:color w:val="000000"/>
          <w:sz w:val="28"/>
        </w:rPr>
        <w:t>       Прошу допустить для участия в конкурсе по закреплению рыбохозяйственных водоемов и (или) участков по 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(водоемы, участки)</w:t>
      </w:r>
      <w:r>
        <w:br/>
      </w:r>
      <w:r>
        <w:rPr>
          <w:rFonts w:ascii="Times New Roman"/>
          <w:b w:val="false"/>
          <w:i w:val="false"/>
          <w:color w:val="000000"/>
          <w:sz w:val="28"/>
        </w:rPr>
        <w:t>
      и выдать необходимую конкурсную документацию.</w:t>
      </w:r>
      <w:r>
        <w:br/>
      </w:r>
      <w:r>
        <w:rPr>
          <w:rFonts w:ascii="Times New Roman"/>
          <w:b w:val="false"/>
          <w:i w:val="false"/>
          <w:color w:val="000000"/>
          <w:sz w:val="28"/>
        </w:rPr>
        <w:t>
      1. Сведения о заявителе (наименование юридического лица,</w:t>
      </w:r>
      <w:r>
        <w:br/>
      </w:r>
      <w:r>
        <w:rPr>
          <w:rFonts w:ascii="Times New Roman"/>
          <w:b w:val="false"/>
          <w:i w:val="false"/>
          <w:color w:val="000000"/>
          <w:sz w:val="28"/>
        </w:rPr>
        <w:t>
      ведомственная принадлежность (при наличии), фамилия, имя, отчество</w:t>
      </w:r>
      <w:r>
        <w:br/>
      </w:r>
      <w:r>
        <w:rPr>
          <w:rFonts w:ascii="Times New Roman"/>
          <w:b w:val="false"/>
          <w:i w:val="false"/>
          <w:color w:val="000000"/>
          <w:sz w:val="28"/>
        </w:rPr>
        <w:t>
      физического лица, реквизиты, адрес)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Ранее закрепленный рыбохозяйственный водоем и (или) участок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согласно постановлению акимата _____________________________________</w:t>
      </w:r>
      <w:r>
        <w:br/>
      </w:r>
      <w:r>
        <w:rPr>
          <w:rFonts w:ascii="Times New Roman"/>
          <w:b w:val="false"/>
          <w:i w:val="false"/>
          <w:color w:val="000000"/>
          <w:sz w:val="28"/>
        </w:rPr>
        <w:t>
      области от «__» _______ 20___ г. № ___ и договора на ведение рыбного хозяйства № ____ от «__» ______ 20__ г., заключенного с территориальным подразделением _____________________________________</w:t>
      </w:r>
      <w:r>
        <w:br/>
      </w:r>
      <w:r>
        <w:rPr>
          <w:rFonts w:ascii="Times New Roman"/>
          <w:b w:val="false"/>
          <w:i w:val="false"/>
          <w:color w:val="000000"/>
          <w:sz w:val="28"/>
        </w:rPr>
        <w:t>
</w:t>
      </w:r>
      <w:r>
        <w:rPr>
          <w:rFonts w:ascii="Times New Roman"/>
          <w:b w:val="false"/>
          <w:i w:val="false"/>
          <w:color w:val="000000"/>
          <w:sz w:val="28"/>
        </w:rPr>
        <w:t>
       3. Заявляемый рыбохозяйственный водоем и (или) участок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Заявляемый срок закрепления рыбохозяйственного водоема и (или)</w:t>
      </w:r>
      <w:r>
        <w:br/>
      </w:r>
      <w:r>
        <w:rPr>
          <w:rFonts w:ascii="Times New Roman"/>
          <w:b w:val="false"/>
          <w:i w:val="false"/>
          <w:color w:val="000000"/>
          <w:sz w:val="28"/>
        </w:rPr>
        <w:t>
      участка _____________________________________________лет.</w:t>
      </w:r>
      <w:r>
        <w:br/>
      </w:r>
      <w:r>
        <w:rPr>
          <w:rFonts w:ascii="Times New Roman"/>
          <w:b w:val="false"/>
          <w:i w:val="false"/>
          <w:color w:val="000000"/>
          <w:sz w:val="28"/>
        </w:rPr>
        <w:t>
</w:t>
      </w:r>
      <w:r>
        <w:rPr>
          <w:rFonts w:ascii="Times New Roman"/>
          <w:b w:val="false"/>
          <w:i w:val="false"/>
          <w:color w:val="000000"/>
          <w:sz w:val="28"/>
        </w:rPr>
        <w:t>
       4. Подтверждаю, что ознакомлен с конкурсной документацией и</w:t>
      </w:r>
      <w:r>
        <w:br/>
      </w:r>
      <w:r>
        <w:rPr>
          <w:rFonts w:ascii="Times New Roman"/>
          <w:b w:val="false"/>
          <w:i w:val="false"/>
          <w:color w:val="000000"/>
          <w:sz w:val="28"/>
        </w:rPr>
        <w:t>
      осведомлен об ответственности за представление недостоверных</w:t>
      </w:r>
      <w:r>
        <w:br/>
      </w:r>
      <w:r>
        <w:rPr>
          <w:rFonts w:ascii="Times New Roman"/>
          <w:b w:val="false"/>
          <w:i w:val="false"/>
          <w:color w:val="000000"/>
          <w:sz w:val="28"/>
        </w:rPr>
        <w:t>
      сведений.</w:t>
      </w:r>
      <w:r>
        <w:br/>
      </w:r>
      <w:r>
        <w:rPr>
          <w:rFonts w:ascii="Times New Roman"/>
          <w:b w:val="false"/>
          <w:i w:val="false"/>
          <w:color w:val="000000"/>
          <w:sz w:val="28"/>
        </w:rPr>
        <w:t>
       Дата подачи: «___» _________ 20 ___ г.</w:t>
      </w:r>
      <w:r>
        <w:br/>
      </w:r>
      <w:r>
        <w:rPr>
          <w:rFonts w:ascii="Times New Roman"/>
          <w:b w:val="false"/>
          <w:i w:val="false"/>
          <w:color w:val="000000"/>
          <w:sz w:val="28"/>
        </w:rPr>
        <w:t xml:space="preserve">
       Заявитель ____________________________________________ </w:t>
      </w:r>
      <w:r>
        <w:br/>
      </w:r>
      <w:r>
        <w:rPr>
          <w:rFonts w:ascii="Times New Roman"/>
          <w:b w:val="false"/>
          <w:i w:val="false"/>
          <w:color w:val="000000"/>
          <w:sz w:val="28"/>
        </w:rPr>
        <w:t xml:space="preserve">
      (Ф.И.О. или наименование организации) М.П. подпись </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7"/>
          <w:p>
            <w:pPr>
              <w:spacing w:after="20"/>
              <w:ind w:left="20"/>
              <w:jc w:val="both"/>
            </w:pPr>
            <w:r>
              <w:rPr>
                <w:rFonts w:ascii="Times New Roman"/>
                <w:b w:val="false"/>
                <w:i w:val="false"/>
                <w:color w:val="000000"/>
                <w:sz w:val="20"/>
              </w:rPr>
              <w:t xml:space="preserve">
Приложение 7 </w:t>
            </w:r>
            <w:r>
              <w:br/>
            </w:r>
            <w:r>
              <w:rPr>
                <w:rFonts w:ascii="Times New Roman"/>
                <w:b w:val="false"/>
                <w:i w:val="false"/>
                <w:color w:val="000000"/>
                <w:sz w:val="20"/>
              </w:rPr>
              <w:t xml:space="preserve">
к регламенту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xml:space="preserve">
и (или) участков за пользователями </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bookmarkEnd w:id="17"/>
        </w:tc>
      </w:tr>
    </w:tbl>
    <w:bookmarkStart w:name="z76" w:id="18"/>
    <w:p>
      <w:pPr>
        <w:spacing w:after="0"/>
        <w:ind w:left="0"/>
        <w:jc w:val="left"/>
      </w:pPr>
      <w:r>
        <w:rPr>
          <w:rFonts w:ascii="Times New Roman"/>
          <w:b/>
          <w:i w:val="false"/>
          <w:color w:val="000000"/>
        </w:rPr>
        <w:t xml:space="preserve"> 
Квалификационные требования, предъявляемые к участникам конкурса по закреплению рыбохозяйственных водоемов и (или) участков</w:t>
      </w:r>
    </w:p>
    <w:bookmarkEnd w:id="18"/>
    <w:bookmarkStart w:name="z77" w:id="19"/>
    <w:p>
      <w:pPr>
        <w:spacing w:after="0"/>
        <w:ind w:left="0"/>
        <w:jc w:val="both"/>
      </w:pPr>
      <w:r>
        <w:rPr>
          <w:rFonts w:ascii="Times New Roman"/>
          <w:b w:val="false"/>
          <w:i w:val="false"/>
          <w:color w:val="000000"/>
          <w:sz w:val="28"/>
        </w:rPr>
        <w:t>      К участникам конкурса по закреплению рыбохозяйственных водоемов и (или) участков предъявляются следующие квалификационные требования:</w:t>
      </w:r>
      <w:r>
        <w:br/>
      </w:r>
      <w:r>
        <w:rPr>
          <w:rFonts w:ascii="Times New Roman"/>
          <w:b w:val="false"/>
          <w:i w:val="false"/>
          <w:color w:val="000000"/>
          <w:sz w:val="28"/>
        </w:rPr>
        <w:t>
      1) наличие плана развития рыбного хозяйства, составляемого по типовой форме, установленной уполномоченным органом в области охраны, воспроизводства и использования животного мира (далее – уполномоченный орган), с указанием перечня и объема работ, сроков их выполнения и источников финансирования, утвержденного руководителем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отсутствие налоговой задолженности, задолженности по обязательным пенсионным взносам и социальным отчислениям на 1 января текущего (предыдущего финансового) года на 1 января текущего (предыдущего финансового) года;</w:t>
      </w:r>
      <w:r>
        <w:br/>
      </w:r>
      <w:r>
        <w:rPr>
          <w:rFonts w:ascii="Times New Roman"/>
          <w:b w:val="false"/>
          <w:i w:val="false"/>
          <w:color w:val="000000"/>
          <w:sz w:val="28"/>
        </w:rPr>
        <w:t>
</w:t>
      </w:r>
      <w:r>
        <w:rPr>
          <w:rFonts w:ascii="Times New Roman"/>
          <w:b w:val="false"/>
          <w:i w:val="false"/>
          <w:color w:val="000000"/>
          <w:sz w:val="28"/>
        </w:rPr>
        <w:t>
      3) предоставление сервитута для осуществления контрольного лова ведомству уполномоченного органа и его территориальным подразделениям, научно-исследовательского лова физическим и юридическим лицам, любительского (спортивного) рыболовства физическим лицам, подтвержденное письменным обязательством за подписью руководителя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4) для рыбохозяйственных водоемов и (или) участков Аральского, Каспийского морей, озер Зайсан, Балхаш, Алакольской системы озер, Бухтарминского, Шульбинского, Шардаринского, Капшагайского водохранилищ и рек Кигач, Или, Сырдарья, Урал:</w:t>
      </w:r>
      <w:r>
        <w:br/>
      </w:r>
      <w:r>
        <w:rPr>
          <w:rFonts w:ascii="Times New Roman"/>
          <w:b w:val="false"/>
          <w:i w:val="false"/>
          <w:color w:val="000000"/>
          <w:sz w:val="28"/>
        </w:rPr>
        <w:t>
      одним из направлений хозяйственной деятельности должно быть ведение рыбного хозяйства и (или) связанное с ним производство;</w:t>
      </w:r>
      <w:r>
        <w:br/>
      </w:r>
      <w:r>
        <w:rPr>
          <w:rFonts w:ascii="Times New Roman"/>
          <w:b w:val="false"/>
          <w:i w:val="false"/>
          <w:color w:val="000000"/>
          <w:sz w:val="28"/>
        </w:rPr>
        <w:t>
      наличие рыболовного (добывающего) и транспортного флота, промысловых орудий лова;</w:t>
      </w:r>
      <w:r>
        <w:br/>
      </w:r>
      <w:r>
        <w:rPr>
          <w:rFonts w:ascii="Times New Roman"/>
          <w:b w:val="false"/>
          <w:i w:val="false"/>
          <w:color w:val="000000"/>
          <w:sz w:val="28"/>
        </w:rPr>
        <w:t>
      наличие производственной базы для переработки и хранения продукции рыболовства, технических средств для проведения текущей мелиорации и спасения молоди;</w:t>
      </w:r>
      <w:r>
        <w:br/>
      </w:r>
      <w:r>
        <w:rPr>
          <w:rFonts w:ascii="Times New Roman"/>
          <w:b w:val="false"/>
          <w:i w:val="false"/>
          <w:color w:val="000000"/>
          <w:sz w:val="28"/>
        </w:rPr>
        <w:t>
</w:t>
      </w:r>
      <w:r>
        <w:rPr>
          <w:rFonts w:ascii="Times New Roman"/>
          <w:b w:val="false"/>
          <w:i w:val="false"/>
          <w:color w:val="000000"/>
          <w:sz w:val="28"/>
        </w:rPr>
        <w:t>
      5) для замороопасных водоемов и (или) участков местного значения - наличие орудий лова, плавательных средств и материально-технической базы для проведения текущих мелиоративных работ;</w:t>
      </w:r>
      <w:r>
        <w:br/>
      </w:r>
      <w:r>
        <w:rPr>
          <w:rFonts w:ascii="Times New Roman"/>
          <w:b w:val="false"/>
          <w:i w:val="false"/>
          <w:color w:val="000000"/>
          <w:sz w:val="28"/>
        </w:rPr>
        <w:t>
</w:t>
      </w:r>
      <w:r>
        <w:rPr>
          <w:rFonts w:ascii="Times New Roman"/>
          <w:b w:val="false"/>
          <w:i w:val="false"/>
          <w:color w:val="000000"/>
          <w:sz w:val="28"/>
        </w:rPr>
        <w:t>
      6) для горько-соленых рыбохозяйственных водоемов и (или) участков, перспективных для добывания цист артемии салина:</w:t>
      </w:r>
      <w:r>
        <w:br/>
      </w:r>
      <w:r>
        <w:rPr>
          <w:rFonts w:ascii="Times New Roman"/>
          <w:b w:val="false"/>
          <w:i w:val="false"/>
          <w:color w:val="000000"/>
          <w:sz w:val="28"/>
        </w:rPr>
        <w:t>
      1) наличие орудий для сбора и первичной переработки цист артемии салина;</w:t>
      </w:r>
      <w:r>
        <w:br/>
      </w:r>
      <w:r>
        <w:rPr>
          <w:rFonts w:ascii="Times New Roman"/>
          <w:b w:val="false"/>
          <w:i w:val="false"/>
          <w:color w:val="000000"/>
          <w:sz w:val="28"/>
        </w:rPr>
        <w:t>
      наличие оборудования для конечной переработки (промывочное и сушильное оборудование), хранения (холодильное оборудование);</w:t>
      </w:r>
      <w:r>
        <w:br/>
      </w:r>
      <w:r>
        <w:rPr>
          <w:rFonts w:ascii="Times New Roman"/>
          <w:b w:val="false"/>
          <w:i w:val="false"/>
          <w:color w:val="000000"/>
          <w:sz w:val="28"/>
        </w:rPr>
        <w:t>
      наличие лаборатории для качественного анализа добываемого сырья;</w:t>
      </w:r>
      <w:r>
        <w:br/>
      </w:r>
      <w:r>
        <w:rPr>
          <w:rFonts w:ascii="Times New Roman"/>
          <w:b w:val="false"/>
          <w:i w:val="false"/>
          <w:color w:val="000000"/>
          <w:sz w:val="28"/>
        </w:rPr>
        <w:t>
</w:t>
      </w:r>
      <w:r>
        <w:rPr>
          <w:rFonts w:ascii="Times New Roman"/>
          <w:b w:val="false"/>
          <w:i w:val="false"/>
          <w:color w:val="000000"/>
          <w:sz w:val="28"/>
        </w:rPr>
        <w:t>
      7) для прочих рыбохозяйственных водоемов и (или) участков – наличие плавательных средств и орудий лова.</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0"/>
          <w:p>
            <w:pPr>
              <w:spacing w:after="20"/>
              <w:ind w:left="20"/>
              <w:jc w:val="both"/>
            </w:pPr>
            <w:r>
              <w:rPr>
                <w:rFonts w:ascii="Times New Roman"/>
                <w:b w:val="false"/>
                <w:i w:val="false"/>
                <w:color w:val="000000"/>
                <w:sz w:val="20"/>
              </w:rPr>
              <w:t xml:space="preserve">
Приложение 8 </w:t>
            </w:r>
            <w:r>
              <w:br/>
            </w:r>
            <w:r>
              <w:rPr>
                <w:rFonts w:ascii="Times New Roman"/>
                <w:b w:val="false"/>
                <w:i w:val="false"/>
                <w:color w:val="000000"/>
                <w:sz w:val="20"/>
              </w:rPr>
              <w:t xml:space="preserve">
к регламенту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xml:space="preserve">
и (или) участков за пользователями </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bookmarkEnd w:id="20"/>
        </w:tc>
      </w:tr>
    </w:tbl>
    <w:p>
      <w:pPr>
        <w:spacing w:after="0"/>
        <w:ind w:left="0"/>
        <w:jc w:val="left"/>
      </w:pPr>
      <w:r>
        <w:rPr>
          <w:rFonts w:ascii="Times New Roman"/>
          <w:b/>
          <w:i w:val="false"/>
          <w:color w:val="000000"/>
        </w:rPr>
        <w:t xml:space="preserve"> Схема 1. Описание действий структурно-функциональных единиц при подаче заявок на конкурс в инспекции и местный исполнительный орган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755"/>
        <w:gridCol w:w="1631"/>
        <w:gridCol w:w="2390"/>
        <w:gridCol w:w="2390"/>
        <w:gridCol w:w="2390"/>
        <w:gridCol w:w="1062"/>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структурно-функциональной единицы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Секретари конкурсных комиссии инспекции, областного исполнительного органа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Конкурсные комиссии инспекции, областного исполнительного органа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Конкурсные комиссии инспекции, областного исполнительного органа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руководители отделов, специалисты областного исполнительного органа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областного исполнительного органа</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регистрация документов предложенный получателем государственной услуги</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Вскрытие конвертов с конкурсной заявкой, проверка документов и вынесение заключений</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Исходящая регистрация протокола об итогах конкурса для направление в местный исполнительный орган</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согласования и внесение для принятие постановления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постановления</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организационно-распорядительное</w:t>
            </w:r>
            <w:r>
              <w:br/>
            </w:r>
            <w:r>
              <w:rPr>
                <w:rFonts w:ascii="Times New Roman"/>
                <w:b w:val="false"/>
                <w:i w:val="false"/>
                <w:color w:val="000000"/>
                <w:sz w:val="20"/>
              </w:rPr>
              <w:t>
решение)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приеме документов</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протокола конкурса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протокола об итогах конкурса в местный исполнительный орган</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постановления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Вручение постановления получателю государственной услуги</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тридцати минут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десяти рабочих дней со дня вскрытия конвертов с конкурсной заявкой</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трех рабочих дней со дня подведения итогов конкурса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пяти рабочих дней со дня получения протокола об итогах конкурса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тридцати минут</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1"/>
          <w:p>
            <w:pPr>
              <w:spacing w:after="20"/>
              <w:ind w:left="20"/>
              <w:jc w:val="both"/>
            </w:pPr>
            <w:r>
              <w:rPr>
                <w:rFonts w:ascii="Times New Roman"/>
                <w:b w:val="false"/>
                <w:i w:val="false"/>
                <w:color w:val="000000"/>
                <w:sz w:val="20"/>
              </w:rPr>
              <w:t xml:space="preserve">
Приложение 9 </w:t>
            </w:r>
            <w:r>
              <w:br/>
            </w:r>
            <w:r>
              <w:rPr>
                <w:rFonts w:ascii="Times New Roman"/>
                <w:b w:val="false"/>
                <w:i w:val="false"/>
                <w:color w:val="000000"/>
                <w:sz w:val="20"/>
              </w:rPr>
              <w:t xml:space="preserve">
к регламенту государственной </w:t>
            </w:r>
            <w:r>
              <w:br/>
            </w:r>
            <w:r>
              <w:rPr>
                <w:rFonts w:ascii="Times New Roman"/>
                <w:b w:val="false"/>
                <w:i w:val="false"/>
                <w:color w:val="000000"/>
                <w:sz w:val="20"/>
              </w:rPr>
              <w:t xml:space="preserve">
услуги «Принятие местными </w:t>
            </w:r>
            <w:r>
              <w:br/>
            </w:r>
            <w:r>
              <w:rPr>
                <w:rFonts w:ascii="Times New Roman"/>
                <w:b w:val="false"/>
                <w:i w:val="false"/>
                <w:color w:val="000000"/>
                <w:sz w:val="20"/>
              </w:rPr>
              <w:t xml:space="preserve">
исполнительными органами области </w:t>
            </w:r>
            <w:r>
              <w:br/>
            </w:r>
            <w:r>
              <w:rPr>
                <w:rFonts w:ascii="Times New Roman"/>
                <w:b w:val="false"/>
                <w:i w:val="false"/>
                <w:color w:val="000000"/>
                <w:sz w:val="20"/>
              </w:rPr>
              <w:t>
решения по закреплению охотничьих </w:t>
            </w:r>
            <w:r>
              <w:br/>
            </w:r>
            <w:r>
              <w:rPr>
                <w:rFonts w:ascii="Times New Roman"/>
                <w:b w:val="false"/>
                <w:i w:val="false"/>
                <w:color w:val="000000"/>
                <w:sz w:val="20"/>
              </w:rPr>
              <w:t>
угодий и рыбохозяйственных водоемов</w:t>
            </w:r>
            <w:r>
              <w:br/>
            </w:r>
            <w:r>
              <w:rPr>
                <w:rFonts w:ascii="Times New Roman"/>
                <w:b w:val="false"/>
                <w:i w:val="false"/>
                <w:color w:val="000000"/>
                <w:sz w:val="20"/>
              </w:rPr>
              <w:t xml:space="preserve">
и (или) участков за пользователями </w:t>
            </w:r>
            <w:r>
              <w:br/>
            </w:r>
            <w:r>
              <w:rPr>
                <w:rFonts w:ascii="Times New Roman"/>
                <w:b w:val="false"/>
                <w:i w:val="false"/>
                <w:color w:val="000000"/>
                <w:sz w:val="20"/>
              </w:rPr>
              <w:t xml:space="preserve">
животным миром и установлению </w:t>
            </w:r>
            <w:r>
              <w:br/>
            </w:r>
            <w:r>
              <w:rPr>
                <w:rFonts w:ascii="Times New Roman"/>
                <w:b w:val="false"/>
                <w:i w:val="false"/>
                <w:color w:val="000000"/>
                <w:sz w:val="20"/>
              </w:rPr>
              <w:t xml:space="preserve">
сервитутов для нужд охотничьего </w:t>
            </w:r>
            <w:r>
              <w:br/>
            </w:r>
            <w:r>
              <w:rPr>
                <w:rFonts w:ascii="Times New Roman"/>
                <w:b w:val="false"/>
                <w:i w:val="false"/>
                <w:color w:val="000000"/>
                <w:sz w:val="20"/>
              </w:rPr>
              <w:t xml:space="preserve">
и рыбного хозяйства» </w:t>
            </w:r>
          </w:p>
          <w:bookmarkEnd w:id="21"/>
        </w:tc>
      </w:tr>
    </w:tbl>
    <w:p>
      <w:pPr>
        <w:spacing w:after="0"/>
        <w:ind w:left="0"/>
        <w:jc w:val="left"/>
      </w:pPr>
      <w:r>
        <w:rPr>
          <w:rFonts w:ascii="Times New Roman"/>
          <w:b/>
          <w:i w:val="false"/>
          <w:color w:val="000000"/>
        </w:rPr>
        <w:t xml:space="preserve"> Схема 2. Описание действий структурно-функциональных единиц при подаче заявок на закрепление без конкурса проведения в инспекции и местный исполнительный орган</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518"/>
        <w:gridCol w:w="1869"/>
        <w:gridCol w:w="2521"/>
        <w:gridCol w:w="2957"/>
        <w:gridCol w:w="1653"/>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структурно-функциональной единицы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инспекции</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инспекции</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руководители отделов, специалисты областного исполнительного органа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областного исполнительного органа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регистрация документов предложенный получателем государственной услуги</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полноты представленных документов</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согласования и внесение для принятие постановления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постановления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 документ, организационно-распорядительное решение)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приеме документов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 заключений о полноты документов направление в областной исполнительный орган представление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постановлении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Вручение постановления получателю государственной услуги</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тридцати минут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 со дня сдачи документов</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двадцати рабочих дней с момента сдачи получателем государственной услуги необходимых документов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