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4510e" w14:textId="bc451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молодежной практики на 2012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Таразского городского акимата от 23 января 2012 года № 39. Зарегистрировано Управлением юстиции города Тараз Жамбылской области 15 февраля 2012 года за номером 6-1-143. Утратило силу постановлением акимата города Тараз Жамбылской области от 28 мая 2012 года № 390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Утратило силу постановлением акимата города Тараз Жамбылской области от 28 мая 2012 года № 390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5-7)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 населения», в целях организации молодежной практики акимат города Тараза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согласно приложения перечень работодателей, где будут организованы рабочие места для прохождения молодежной практики на 2012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«Отдел занятости и социальных программ акимата города Тараз» (Г.Олжабаева) обеспечить принятие необходимых мер вытекающих из «Правил организации и финансирования молодежной практики», утвержденных постановлением Правительства Республики Казахстан от 19 июня 2001 года 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постановления возложить на заместителя акима города Тараза Сапаралиева Жаксылыка Мырзабековича.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4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Б.Орынбеков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Тараза № 39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января 2012 года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работодателей, где будут организованы рабочие места для прохождения молодежной практики на 2012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0"/>
        <w:gridCol w:w="3340"/>
        <w:gridCol w:w="3212"/>
        <w:gridCol w:w="1399"/>
        <w:gridCol w:w="3255"/>
        <w:gridCol w:w="1934"/>
      </w:tblGrid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П/н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работодателя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Специальность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организуемых рабочих мест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месячной заработной платы,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 1 чел.)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молодежной практики (месяц)</w:t>
            </w:r>
          </w:p>
        </w:tc>
      </w:tr>
      <w:tr>
        <w:trPr>
          <w:trHeight w:val="30" w:hRule="atLeast"/>
        </w:trPr>
        <w:tc>
          <w:tcPr>
            <w:tcW w:w="7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3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«Запчасть»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финансист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 химик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 сертификации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 механик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</w:tr>
      <w:tr>
        <w:trPr>
          <w:trHeight w:val="30" w:hRule="atLeast"/>
        </w:trPr>
        <w:tc>
          <w:tcPr>
            <w:tcW w:w="7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3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«Жамбыл-Жылу»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бухгалтер-экономист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Региональное государственное казенное предприятие «Центр по недвижимости по Жамбылской области»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</w:tr>
      <w:tr>
        <w:trPr>
          <w:trHeight w:val="30" w:hRule="atLeast"/>
        </w:trPr>
        <w:tc>
          <w:tcPr>
            <w:tcW w:w="7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3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«МИР CDMA InterLink»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кассир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бухгалтера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финансист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</w:tr>
      <w:tr>
        <w:trPr>
          <w:trHeight w:val="75" w:hRule="atLeast"/>
        </w:trPr>
        <w:tc>
          <w:tcPr>
            <w:tcW w:w="7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3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Абдинова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психолог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</w:tr>
      <w:tr>
        <w:trPr>
          <w:trHeight w:val="75" w:hRule="atLeast"/>
        </w:trPr>
        <w:tc>
          <w:tcPr>
            <w:tcW w:w="7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3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управление «Шу-Таласская бассейновая инспекция»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Водные рессурсы и водопользование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финасист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</w:tr>
      <w:tr>
        <w:trPr>
          <w:trHeight w:val="7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«Информоционный центр Тараз»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контролер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</w:tr>
      <w:tr>
        <w:trPr>
          <w:trHeight w:val="30" w:hRule="atLeast"/>
        </w:trPr>
        <w:tc>
          <w:tcPr>
            <w:tcW w:w="7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3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Таразский городской филиал общественного объединения народно-демократической партии «Нұр Отан»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юджет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</w:tr>
      <w:tr>
        <w:trPr>
          <w:trHeight w:val="30" w:hRule="atLeast"/>
        </w:trPr>
        <w:tc>
          <w:tcPr>
            <w:tcW w:w="7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3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«Тұрыс»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 проектировщик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газоэлектросварщик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</w:tr>
      <w:tr>
        <w:trPr>
          <w:trHeight w:val="30" w:hRule="atLeast"/>
        </w:trPr>
        <w:tc>
          <w:tcPr>
            <w:tcW w:w="7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3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Ясли-сад «Анет-А»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воспитатель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медсестра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</w:tr>
      <w:tr>
        <w:trPr>
          <w:trHeight w:val="30" w:hRule="atLeast"/>
        </w:trPr>
        <w:tc>
          <w:tcPr>
            <w:tcW w:w="7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3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Общественное объединение «Объединение казахстанских психологов»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Психолог-практик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ведущий психолог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журналист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юджет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по делам религии Жамбылской области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«Фарм-Лидер»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Бухгалтер-оператор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областной филиал «Государственного центра по выплате пенсий»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</w:tr>
      <w:tr>
        <w:trPr>
          <w:trHeight w:val="30" w:hRule="atLeast"/>
        </w:trPr>
        <w:tc>
          <w:tcPr>
            <w:tcW w:w="7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33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«Толендиева О.М.»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оформитель по рекламе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швея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мебельщик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сварщик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Шу-Таласский Департамент экологии комитета экологического регулирования и контроля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</w:tr>
      <w:tr>
        <w:trPr>
          <w:trHeight w:val="30" w:hRule="atLeast"/>
        </w:trPr>
        <w:tc>
          <w:tcPr>
            <w:tcW w:w="7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33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«»Департамент статистики по Жамбылской области»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</w:tr>
      <w:tr>
        <w:trPr>
          <w:trHeight w:val="30" w:hRule="atLeast"/>
        </w:trPr>
        <w:tc>
          <w:tcPr>
            <w:tcW w:w="7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33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«Мухамеджанов М.М»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оформитель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финансист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</w:tr>
      <w:tr>
        <w:trPr>
          <w:trHeight w:val="30" w:hRule="atLeast"/>
        </w:trPr>
        <w:tc>
          <w:tcPr>
            <w:tcW w:w="7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33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«STAND-ART»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Радиотехник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Офис менеджер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</w:tr>
      <w:tr>
        <w:trPr>
          <w:trHeight w:val="30" w:hRule="atLeast"/>
        </w:trPr>
        <w:tc>
          <w:tcPr>
            <w:tcW w:w="7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33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«Сыздықбаева Ш.У»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 химчистки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финансист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специалисты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«Центр единного образования информационых систем» государственное коммунальное казенное предприятие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информатик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</w:tr>
      <w:tr>
        <w:trPr>
          <w:trHeight w:val="30" w:hRule="atLeast"/>
        </w:trPr>
        <w:tc>
          <w:tcPr>
            <w:tcW w:w="7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33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«Сапарова Лаззат Сабитовна»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оформитель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конструктор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</w:tr>
      <w:tr>
        <w:trPr>
          <w:trHeight w:val="30" w:hRule="atLeast"/>
        </w:trPr>
        <w:tc>
          <w:tcPr>
            <w:tcW w:w="7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33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«Саукимбеков»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оформитель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«Психо-наркологический центр доктора Ю.В.Лукьяненко »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Медсестра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</w:tr>
      <w:tr>
        <w:trPr>
          <w:trHeight w:val="30" w:hRule="atLeast"/>
        </w:trPr>
        <w:tc>
          <w:tcPr>
            <w:tcW w:w="7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33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Таразкий городской маслихат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строительства пассажирского транспорта и автомобильных дорог акимата жамбылской области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Дочернее государственное предприятие «Жамбылский областной центр статистики и учета»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Информационные системы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</w:tr>
      <w:tr>
        <w:trPr>
          <w:trHeight w:val="30" w:hRule="atLeast"/>
        </w:trPr>
        <w:tc>
          <w:tcPr>
            <w:tcW w:w="7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33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управление «Департамент юстиций Жамбылской области»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Бух.учет и аудит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Журналист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</w:tr>
      <w:tr>
        <w:trPr>
          <w:trHeight w:val="30" w:hRule="atLeast"/>
        </w:trPr>
        <w:tc>
          <w:tcPr>
            <w:tcW w:w="7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33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«Комбинат-Школьно Студентческого питания»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Кондитер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</w:tr>
      <w:tr>
        <w:trPr>
          <w:trHeight w:val="600" w:hRule="atLeast"/>
        </w:trPr>
        <w:tc>
          <w:tcPr>
            <w:tcW w:w="7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33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Дочернее государственное предприятие «Жамбыл НПЦ зем»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Техник-землеустроитель (архиварус)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Инженер-землеустроитель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управление «Управление Юстиции г. Тараза»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</w:tr>
      <w:tr>
        <w:trPr>
          <w:trHeight w:val="30" w:hRule="atLeast"/>
        </w:trPr>
        <w:tc>
          <w:tcPr>
            <w:tcW w:w="7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33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делам обороны г.Тараза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</w:tr>
      <w:tr>
        <w:trPr>
          <w:trHeight w:val="75" w:hRule="atLeast"/>
        </w:trPr>
        <w:tc>
          <w:tcPr>
            <w:tcW w:w="7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33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областной филиал Народно- демократической партии «НҰР ОТАН»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Филолог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</w:tr>
      <w:tr>
        <w:trPr>
          <w:trHeight w:val="75" w:hRule="atLeast"/>
        </w:trPr>
        <w:tc>
          <w:tcPr>
            <w:tcW w:w="7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33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Тараза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спец.казахского языка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местное управление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</w:tr>
      <w:tr>
        <w:trPr>
          <w:trHeight w:val="30" w:hRule="atLeast"/>
        </w:trPr>
        <w:tc>
          <w:tcPr>
            <w:tcW w:w="7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33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управление «Отдел внутренней политики города Тараза»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спец.казахского языка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 музыки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 рисования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делопроизводитель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</w:tr>
      <w:tr>
        <w:trPr>
          <w:trHeight w:val="30" w:hRule="atLeast"/>
        </w:trPr>
        <w:tc>
          <w:tcPr>
            <w:tcW w:w="7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33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управление «Отдел экономики и бюджетного планирования»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финансист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переводчик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управление «Отдел финансов акимата города Тараза»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финансист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</w:tr>
      <w:tr>
        <w:trPr>
          <w:trHeight w:val="30" w:hRule="atLeast"/>
        </w:trPr>
        <w:tc>
          <w:tcPr>
            <w:tcW w:w="7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33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управление «Отдел занятости и социальных программ акимата города Тараза»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социолог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психолог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дефектолог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</w:tr>
      <w:tr>
        <w:trPr>
          <w:trHeight w:val="30" w:hRule="atLeast"/>
        </w:trPr>
        <w:tc>
          <w:tcPr>
            <w:tcW w:w="7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</w:tc>
        <w:tc>
          <w:tcPr>
            <w:tcW w:w="33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управление «Отдел земельных отношений акимата города Тараза»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финансист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землеустроитель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</w:tr>
      <w:tr>
        <w:trPr>
          <w:trHeight w:val="30" w:hRule="atLeast"/>
        </w:trPr>
        <w:tc>
          <w:tcPr>
            <w:tcW w:w="7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</w:tc>
        <w:tc>
          <w:tcPr>
            <w:tcW w:w="33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управление «Отдел предпринимательства акимата города Тараза»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финансист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</w:tr>
      <w:tr>
        <w:trPr>
          <w:trHeight w:val="75" w:hRule="atLeast"/>
        </w:trPr>
        <w:tc>
          <w:tcPr>
            <w:tcW w:w="7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</w:p>
        </w:tc>
        <w:tc>
          <w:tcPr>
            <w:tcW w:w="33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управление «Отдел культуры и развития языков акимата города Тараза»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языковед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делопроизводитель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</w:tr>
      <w:tr>
        <w:trPr>
          <w:trHeight w:val="30" w:hRule="atLeast"/>
        </w:trPr>
        <w:tc>
          <w:tcPr>
            <w:tcW w:w="7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</w:p>
        </w:tc>
        <w:tc>
          <w:tcPr>
            <w:tcW w:w="33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«Городской дом культуры»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</w:tr>
      <w:tr>
        <w:trPr>
          <w:trHeight w:val="30" w:hRule="atLeast"/>
        </w:trPr>
        <w:tc>
          <w:tcPr>
            <w:tcW w:w="7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</w:p>
        </w:tc>
        <w:tc>
          <w:tcPr>
            <w:tcW w:w="33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«Центр социальной адаптации, для лиц без определенного места жительства»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работник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психолог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медсестра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переводчик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</w:tr>
      <w:tr>
        <w:trPr>
          <w:trHeight w:val="30" w:hRule="atLeast"/>
        </w:trPr>
        <w:tc>
          <w:tcPr>
            <w:tcW w:w="7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</w:p>
        </w:tc>
        <w:tc>
          <w:tcPr>
            <w:tcW w:w="33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«Тұрғын ұй»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ЭВМ оператор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</w:tr>
      <w:tr>
        <w:trPr>
          <w:trHeight w:val="30" w:hRule="atLeast"/>
        </w:trPr>
        <w:tc>
          <w:tcPr>
            <w:tcW w:w="7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</w:p>
        </w:tc>
        <w:tc>
          <w:tcPr>
            <w:tcW w:w="33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управление «Управление координации занятости и социальных программ акимата Жамбылской области»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психолог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по исполнению судебных актов Жамбылской области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</w:tr>
      <w:tr>
        <w:trPr>
          <w:trHeight w:val="30" w:hRule="atLeast"/>
        </w:trPr>
        <w:tc>
          <w:tcPr>
            <w:tcW w:w="7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</w:t>
            </w:r>
          </w:p>
        </w:tc>
        <w:tc>
          <w:tcPr>
            <w:tcW w:w="33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управление «Отдел строительства акимата города Тараза»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 строитель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48.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юстиции Жамбылской области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4"/>
        <w:gridCol w:w="3340"/>
        <w:gridCol w:w="3213"/>
        <w:gridCol w:w="1433"/>
        <w:gridCol w:w="3235"/>
        <w:gridCol w:w="1965"/>
      </w:tblGrid>
      <w:tr>
        <w:trPr>
          <w:trHeight w:val="30" w:hRule="atLeast"/>
        </w:trPr>
        <w:tc>
          <w:tcPr>
            <w:tcW w:w="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</w:t>
            </w:r>
          </w:p>
        </w:tc>
        <w:tc>
          <w:tcPr>
            <w:tcW w:w="33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управление «Отдел ветеринарии акимата города Тараза»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</w:tr>
      <w:tr>
        <w:trPr>
          <w:trHeight w:val="30" w:hRule="atLeast"/>
        </w:trPr>
        <w:tc>
          <w:tcPr>
            <w:tcW w:w="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</w:t>
            </w:r>
          </w:p>
        </w:tc>
        <w:tc>
          <w:tcPr>
            <w:tcW w:w="33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управление «Отдел жилищной инспекции акимата города Тараза»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 строитель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агентства по делам государственной службы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</w:tr>
      <w:tr>
        <w:trPr>
          <w:trHeight w:val="30" w:hRule="atLeast"/>
        </w:trPr>
        <w:tc>
          <w:tcPr>
            <w:tcW w:w="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</w:t>
            </w:r>
          </w:p>
        </w:tc>
        <w:tc>
          <w:tcPr>
            <w:tcW w:w="33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Жамбылской области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казахского языка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