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4330b" w14:textId="04433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Таразского городского маслихата от 14 декабря 2011 года № 45-3 "О городском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от 2 марта 2012 года № 2-3. Зарегистрировано Управлением юстиции города Тараз Жамбылской области 7 марта 2012 года за номером 6-1-146. Утратило силу в связи с истечением срока применения - (письмо Департамента юстиции Жамбылской области от 11 марта 2013 года № 2-2-17/388)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Департамента юстиции Жамбылской области от 11.03.2013 № 2-2-17/388).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Таразского городского маслихата от 14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45-3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городском бюджете на 2012-2014 годы» (зарегистрировано в Реестре государственной регистрации нормативных правовых актов за № 6-1-138, опубликовано 11 января 2012 года в газете «Жамбыл Тараз» № 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цифры «18121416» заменить цифрами «19087351»;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«13343042» заменить цифрами «14308977»;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«18331416» заменить цифрами «19513177»;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«-210000» заменить цифрами «-425826»;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«210000» заменить цифрами «425826»;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«0» заменить цифрами «215826».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момента государственной регистрации в органах юстиции и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Таразского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Таразского городского маслихата      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Э. Мырза-Гали                              Б. Нарбаев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Таразского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№ 2-3 от 2 марта 2012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Таразского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№ 45-3 от 14 декабря 2011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Тараза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9272"/>
        <w:gridCol w:w="2224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19 087 351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4 390 631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1 510 752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1 510 752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1 190 204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1 190 204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1 110 881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487 500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250 200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373 181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289 181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52 018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63 000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153 663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289 613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289 613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80 124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35 277</w:t>
            </w:r>
          </w:p>
        </w:tc>
      </w:tr>
      <w:tr>
        <w:trPr>
          <w:trHeight w:val="1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35 277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18 400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18 400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307 619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157 000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157 000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150 619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109 819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40 800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14 308 977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14 308 977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14 308 977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901"/>
        <w:gridCol w:w="901"/>
        <w:gridCol w:w="8830"/>
        <w:gridCol w:w="2161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19 513 177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257 180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19 608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18 808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164 421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140 491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23 930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43 750</w:t>
            </w:r>
          </w:p>
        </w:tc>
      </w:tr>
      <w:tr>
        <w:trPr>
          <w:trHeight w:val="9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34 061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7 001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1 333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29 401</w:t>
            </w:r>
          </w:p>
        </w:tc>
      </w:tr>
      <w:tr>
        <w:trPr>
          <w:trHeight w:val="1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24 771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122 002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122 002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122 002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11 840 580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2 002 591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1 983 049</w:t>
            </w:r>
          </w:p>
        </w:tc>
      </w:tr>
      <w:tr>
        <w:trPr>
          <w:trHeight w:val="9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19 542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9 134 978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8 619 280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295 768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3 864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216 066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429 183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429 183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273 828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157 888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82 912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33 028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1 065 957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994 922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198 824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48 847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233 000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40 039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76 192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72 675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199 907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70 539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38 579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71 035</w:t>
            </w:r>
          </w:p>
        </w:tc>
      </w:tr>
      <w:tr>
        <w:trPr>
          <w:trHeight w:val="1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66 120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3 514 392</w:t>
            </w:r>
          </w:p>
        </w:tc>
      </w:tr>
      <w:tr>
        <w:trPr>
          <w:trHeight w:val="6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114 570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52 570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2 039 876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651 311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876 565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512 000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10 104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9 354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6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276 669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56 669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220 000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508 016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247 850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260 166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565 157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171 673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148 074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242 810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253 611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80 537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80 537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13 729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8 729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71 482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71 482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13 184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13 184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61 179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49 619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91 475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33 826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28 850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4 307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50 052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39 752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7 597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7 597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76 731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52 832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51 560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1 272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23 899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23 344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1 703 373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1 703 373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1 703 373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535 011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18 608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18 008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441 745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38 414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 объектов кондоминиум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53 331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34 658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34 658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49 787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49 787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49 787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кредитование: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4.Сальдо по операциям с финансовыми активами: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(профицит) бюджета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-425 826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дефицита (использование профицита) бюджета: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425 826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901"/>
        <w:gridCol w:w="901"/>
        <w:gridCol w:w="9167"/>
        <w:gridCol w:w="1824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862 000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862 000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862 000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215 826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898"/>
        <w:gridCol w:w="898"/>
        <w:gridCol w:w="9195"/>
        <w:gridCol w:w="1804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652 000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652 000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652 000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