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e317" w14:textId="7c8e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14 декабря 2011 года № 45-3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12 апреля 2012 года № 4-3. Зарегистрировано управлением юстиции города Тараз Жамбылской области 19 апреля 2012 года за номером 6-1-148.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Таразского городского маслихата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2012-2014 годы» (зарегистрировано в Реестре государственной регистрации нормативных правовых актов за № 6-1-138, опубликовано 11 января 2012 года в газете «Жамбыл Тараз»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«19087351» заменить цифрами «21358913»;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«4390631» заменить цифрами «4876414»;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«80124» заменить цифрами «145837»;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«307619» заменить цифрами «315585»;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«14308977» заменить цифрами «16021077»;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«19513177» заменить цифрами «21784739».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Акчалов                                 Б. Нарбаев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4-3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Таразского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45-3 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658"/>
        <w:gridCol w:w="401"/>
        <w:gridCol w:w="9851"/>
        <w:gridCol w:w="191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21358913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4876414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1623418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1623418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1276707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1276707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1352570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708480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393881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332883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52018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161195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290836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290836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145837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75876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64607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36984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36984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315585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158585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109819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48766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16021077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16021077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16021077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90"/>
        <w:gridCol w:w="754"/>
        <w:gridCol w:w="9323"/>
        <w:gridCol w:w="179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21784739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18808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165231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141301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122002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122002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122002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12287503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2030313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2010549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9157216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8624932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303965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224455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318130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157888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82912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781844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781844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1080384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1009349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213251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76192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72675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199907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70539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38579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71035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5292350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114570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3612593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1278756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1821837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276669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56669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522807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274957</w:t>
            </w:r>
          </w:p>
        </w:tc>
      </w:tr>
      <w:tr>
        <w:trPr>
          <w:trHeight w:val="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148074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242810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190401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190401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256615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80537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70767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61228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49668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50117</w:t>
            </w:r>
          </w:p>
        </w:tc>
      </w:tr>
      <w:tr>
        <w:trPr>
          <w:trHeight w:val="1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58304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57032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1808596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1808596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1808596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452851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394194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49787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-425826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10109"/>
        <w:gridCol w:w="177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862000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862000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862000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90"/>
        <w:gridCol w:w="711"/>
        <w:gridCol w:w="9450"/>
        <w:gridCol w:w="170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