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68a" w14:textId="da3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2011 года № 45-3 "О городском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27 июля 2012 года № 6-3. Зарегистрировано управлением юстиции города Тараз Жамбылской области 3 августа 2012 года за номером 6-1-151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Таразского городского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6-1-138, опубликовано 11 января 2012 года в газете «Жамбыл Тараз»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«21358913» заменить цифрами «21334687»;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«16021077» заменить цифрами «15996851»;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«21784739» заменить цифрами «21760513».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Нуралиев  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 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6-3 от 27 июля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644"/>
        <w:gridCol w:w="9839"/>
        <w:gridCol w:w="18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21334687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709"/>
        <w:gridCol w:w="9876"/>
        <w:gridCol w:w="17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21760513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12287442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1924288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296644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1048984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5250778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10135"/>
        <w:gridCol w:w="15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86"/>
        <w:gridCol w:w="10050"/>
        <w:gridCol w:w="16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