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4af6" w14:textId="4054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14 декабря 2011 года № 45-3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от 30 ноября 2012 года № 9-3. Зарегистрировано Департаментом юстиции Жамбылской области от 5 декабря 2012 года № 1852.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Таразского городского маслихата от 14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45-3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2012-2014 годы» (зарегистрировано в Реестре государственной регистрации нормативных правовых актов за № 6-1-138, опубликовано 11 января 2012 года в газете «Жамбыл Тараз»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«21 429 131» заменить цифрами «21 339 917»;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«4 876 414» заменить цифрами «4 665 285»;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«145 837» заменить цифрами «88 416»;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«315 585» заменить цифрами «418 489»;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«16 091 295» заменить цифрами «16 167 727»;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«21 854 957» заменить цифрами «21 765 743».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Таразского городского маслихата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Бекболатов                              Б. Нарбаев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 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9-3 от 30 ноября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 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45-3 от 14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651"/>
        <w:gridCol w:w="9335"/>
        <w:gridCol w:w="219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21 339 917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4 665 285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1 674 135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1 674 135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1 306 707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1 306 707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1 140 211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526 069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211 081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403 052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330 645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44 715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160 903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24 027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213 587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213 587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88 416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30 449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30 449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43 637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43 637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14 135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14 135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418 489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186 670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186 670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231819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189819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16 167 727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16 167 727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16 167 727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744"/>
        <w:gridCol w:w="8812"/>
        <w:gridCol w:w="216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21 765 743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301 986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19 928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198 010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174 227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23 783</w:t>
            </w:r>
          </w:p>
        </w:tc>
      </w:tr>
      <w:tr>
        <w:trPr>
          <w:trHeight w:val="28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50 961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33 087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4 617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6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12 233 356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2 182 699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1 701 859</w:t>
            </w:r>
          </w:p>
        </w:tc>
      </w:tr>
      <w:tr>
        <w:trPr>
          <w:trHeight w:val="52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461 076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8 424 490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7 898 345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297 144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118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226 137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846 072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156 146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13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46 827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541 155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780 095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780 095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1 051 584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980 085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210 847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34 847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209 039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55 154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17 068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75 551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74 875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74 539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38 579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71 499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66 120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5 329 036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70 528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13 408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3 712 137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1 284 756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1 915 381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284 764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133 336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151 428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522 807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247 850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274 957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565 650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182 893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151 074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229 083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162 278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162 278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288 615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79 230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79 230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67 481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67 481</w:t>
            </w:r>
          </w:p>
        </w:tc>
      </w:tr>
      <w:tr>
        <w:trPr>
          <w:trHeight w:val="3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29 388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65 518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116 804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37 149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72 259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47 695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81 756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57 304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23 897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8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1 718 779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1 718 779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1 718 779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448 816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14 854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18 657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18 368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415 305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62 115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49 787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49 787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49 787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кредитование: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-425 826</w:t>
            </w:r>
          </w:p>
        </w:tc>
      </w:tr>
      <w:tr>
        <w:trPr>
          <w:trHeight w:val="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425 826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9839"/>
        <w:gridCol w:w="169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87"/>
        <w:gridCol w:w="855"/>
        <w:gridCol w:w="9574"/>
        <w:gridCol w:w="169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