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120e" w14:textId="f711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Байзакского районного акимата Жамбылской области от 9 февраля 2012 года № 55. Зарегистрировано Управлением юстиции Байзакского района 7 марта 2012 года за № 6-2-139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в целях организации социальных рабочих мест акимат Байзакского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приложения перечень работодателей, где будут организованы социальные рабочие места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отношения, возникающие с 4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Садубаева Кадирбека Рыскулбековича.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Байзакского района                    М. Шукеев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Байзакского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февраля 2012 года № 55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социальные рабочие места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3294"/>
        <w:gridCol w:w="2668"/>
        <w:gridCol w:w="1201"/>
        <w:gridCol w:w="1870"/>
        <w:gridCol w:w="1546"/>
        <w:gridCol w:w="2605"/>
      </w:tblGrid>
      <w:tr>
        <w:trPr>
          <w:trHeight w:val="13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рабодателей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социальных рабочих мест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(месяц)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который будет компенсирован из средств государственного бюджета (тенге)</w:t>
            </w:r>
          </w:p>
        </w:tc>
      </w:tr>
      <w:tr>
        <w:trPr>
          <w:trHeight w:val="405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«Алди и К» товарищество с ограниченной ответсвенностью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«Жибек жолы»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«Имаш»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«Елші тобе»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«Абимолдаева Б»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«Усипбеков А»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«Қурама-2001»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водопользователей «Кун-Сат»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435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«Аида»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51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«Бапыш-Сейсенбай»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«Сарымык-8»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«Достык-99»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75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«Туймекент-2030»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«Бирлик»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«Жадыра»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«Айдын»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«Қумжота»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водопользователей «Шолтобе» су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«Айбол»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«Ветеран»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«Амирбек»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«Қара-Жон» товарищество с ограниченной ответсвенности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«Байзақтазауыл»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465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«Ынтымак-2004»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«Улгили-2005» товарищество с ограниченной ответсвенности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«Акжар»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Халиев М. «Тулпар»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«Талап»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«Медеу»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«Қалмұратов Айбек Қыстаубайулы»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«Ырыс»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«Тулпар» Халиев М.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«Бекзат»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Вторые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