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7dac" w14:textId="a017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20 декабря 2011 года № 47-3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14 марта 2012 года № 3-2. Зарегистрировано Управлением юстиции Байзакского района 16 марта 2012 года за № 6-2-141.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на основании решения Жамбылского областного маслихата от 23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№ 2-2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«Об областном бюджете на 2012-2014 годы» от 7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41-3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1805)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Байзакского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47-3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2012 – 2014 годы» (Зарегистрировано в Реестре государственной регистрации нормативных правовых актов за № 6-2-133, опубликовано в районной газете «Сельская новь» от 28 декабря 2011 года № 118-119 )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«5 594 714» заменить цифрами «5 608 313»;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«767 312» заменить цифрами «777 312»;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 4 808 683» заменить цифрами «4 812 282»;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«5 594 714» заменить цифрами «5 646 002»;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 9 708» заменить цифрами «19 966»: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 10 480» заменить цифрами «21 925»;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 772» заменить цифрами «1 959»;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 - 9 708» заменить цифрами « - 57 655»;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«9 708» заменить цифрами «57 655»;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«15 000» заменить цифрами «16 200».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государстсвенной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 Есимов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Укибаев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Байзакского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14 марта 2012 года № 3-2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 Байзакского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декабря 2011 года № 47-3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45"/>
        <w:gridCol w:w="645"/>
        <w:gridCol w:w="9531"/>
        <w:gridCol w:w="197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год, тыс тенге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5 608 313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777 312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144 508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144 508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134 248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134 248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473 970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421 800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9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4 812 282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4 812 282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4 812 282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87"/>
        <w:gridCol w:w="687"/>
        <w:gridCol w:w="9447"/>
        <w:gridCol w:w="197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сумма в тыс. тенге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5 646 002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322 115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14 286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99 397</w:t>
            </w:r>
          </w:p>
        </w:tc>
      </w:tr>
      <w:tr>
        <w:trPr>
          <w:trHeight w:val="1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82 397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175 985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172 628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18 925</w:t>
            </w:r>
          </w:p>
        </w:tc>
      </w:tr>
      <w:tr>
        <w:trPr>
          <w:trHeight w:val="1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13 522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4 329 814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482 708</w:t>
            </w:r>
          </w:p>
        </w:tc>
      </w:tr>
      <w:tr>
        <w:trPr>
          <w:trHeight w:val="1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480 148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3 371 230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3 204 454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90 484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оплаты труда учителям, прошедшим повышение квалификации по учебным программам АОО «Назарбаев интеллектуальные школы»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73 091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392 656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392 656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79 020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39 170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25 588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295 879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268 753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55 755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90 995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27 126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25 530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67 123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45 618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169 977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94 779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83 955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1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38 867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38 717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11 066</w:t>
            </w:r>
          </w:p>
        </w:tc>
      </w:tr>
      <w:tr>
        <w:trPr>
          <w:trHeight w:val="1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123 832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11 004</w:t>
            </w:r>
          </w:p>
        </w:tc>
      </w:tr>
      <w:tr>
        <w:trPr>
          <w:trHeight w:val="1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96 015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96 015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32 113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32 113</w:t>
            </w:r>
          </w:p>
        </w:tc>
      </w:tr>
      <w:tr>
        <w:trPr>
          <w:trHeight w:val="12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172 359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12 043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</w:t>
            </w:r>
          </w:p>
        </w:tc>
      </w:tr>
      <w:tr>
        <w:trPr>
          <w:trHeight w:val="6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19 647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7 358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115 612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</w:t>
            </w:r>
          </w:p>
        </w:tc>
      </w:tr>
      <w:tr>
        <w:trPr>
          <w:trHeight w:val="1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87"/>
        <w:gridCol w:w="687"/>
        <w:gridCol w:w="9489"/>
        <w:gridCol w:w="193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сумма в тыс. тенге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45"/>
        <w:gridCol w:w="898"/>
        <w:gridCol w:w="9342"/>
        <w:gridCol w:w="190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сумма в тыс. тенге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687"/>
        <w:gridCol w:w="855"/>
        <w:gridCol w:w="9132"/>
        <w:gridCol w:w="186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сумма в тыс. тенге</w:t>
            </w:r>
          </w:p>
        </w:tc>
      </w:tr>
      <w:tr>
        <w:trPr>
          <w:trHeight w:val="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45"/>
        <w:gridCol w:w="645"/>
        <w:gridCol w:w="9658"/>
        <w:gridCol w:w="184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сумма в тыс. тенге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45"/>
        <w:gridCol w:w="645"/>
        <w:gridCol w:w="9700"/>
        <w:gridCol w:w="180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сумма в тыс. тенге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бюджета (профицит)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-57 655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45"/>
        <w:gridCol w:w="645"/>
        <w:gridCol w:w="9742"/>
        <w:gridCol w:w="176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сумма в тыс. тенге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708"/>
        <w:gridCol w:w="855"/>
        <w:gridCol w:w="9469"/>
        <w:gridCol w:w="176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сумма в тыс. тенге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