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eda" w14:textId="aba3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2011 года № 47-3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июня 2012 года № 7-6. Зарегистрировано управлением юстиции Байзакского района 10 июля 2012 года за № 6-2-144.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– 2014 годы» (Зарегистрировано в Реестре государственной регистрации нормативных правовых актов за № 6-2-133, опубликовано в районной газете «Сельская новь» от 28 декабря 2011 года № 118-119 )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«6554849» заменить цифрами «6575849»;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«802743» заменить цифрами «823743»;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«6592538» заменить цифрами «6613538».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государстсвенной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Ашим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2012 года № 7-6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45"/>
        <w:gridCol w:w="9531"/>
        <w:gridCol w:w="19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тыс.тенге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6 575 849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823 743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510 485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5 728 818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5 728 818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5 728 818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8"/>
        <w:gridCol w:w="898"/>
        <w:gridCol w:w="8941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6 613 538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330 885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4 833 831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3 366 033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3 202 257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179 471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8"/>
        <w:gridCol w:w="898"/>
        <w:gridCol w:w="9047"/>
        <w:gridCol w:w="195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151"/>
        <w:gridCol w:w="898"/>
        <w:gridCol w:w="8861"/>
        <w:gridCol w:w="18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5"/>
        <w:gridCol w:w="865"/>
        <w:gridCol w:w="9360"/>
        <w:gridCol w:w="18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7"/>
        <w:gridCol w:w="666"/>
        <w:gridCol w:w="9321"/>
        <w:gridCol w:w="193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41"/>
        <w:gridCol w:w="646"/>
        <w:gridCol w:w="9763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46"/>
        <w:gridCol w:w="9615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30"/>
        <w:gridCol w:w="709"/>
        <w:gridCol w:w="9486"/>
        <w:gridCol w:w="19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 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