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9c87" w14:textId="9759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села Коктал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Байзакского района Жамбылской области от 29 ноября 2011 года № 714 и Решение маслихата Байзакского района Жамбылской области от 27 июня 2012 года № 7-10. Зарегистрировано управлением юстиции Байзакского района 31 июля 2012 года за № 6-2-145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с учетом мнения органов управления,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и </w:t>
      </w:r>
      <w:r>
        <w:rPr>
          <w:rFonts w:ascii="Times New Roman"/>
          <w:b w:val="false"/>
          <w:i w:val="false"/>
          <w:color w:val="000000"/>
          <w:sz w:val="28"/>
        </w:rPr>
        <w:t>Байзакский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Коктал Байзакского района путем включения в его границы земельных участков из земель общего пользования общей площадью 59,78 гектар,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Ашим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Шукеев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714 от 29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7-10 от 27 июня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населенного пункта села Коктал Кокталского сельского округа Байзакского района Жамбылской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601"/>
        <w:gridCol w:w="1319"/>
        <w:gridCol w:w="1090"/>
        <w:gridCol w:w="1708"/>
        <w:gridCol w:w="930"/>
        <w:gridCol w:w="953"/>
        <w:gridCol w:w="1114"/>
        <w:gridCol w:w="930"/>
        <w:gridCol w:w="839"/>
        <w:gridCol w:w="977"/>
        <w:gridCol w:w="932"/>
      </w:tblGrid>
      <w:tr>
        <w:trPr>
          <w:trHeight w:val="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земельных участков и землепользователей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орошаемые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Обводненые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балансу за 2010 год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села Коктал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пользование включенные в село Коктал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Коктал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земли населенного пункта Коктал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229"/>
        <w:gridCol w:w="1187"/>
        <w:gridCol w:w="926"/>
        <w:gridCol w:w="926"/>
        <w:gridCol w:w="1187"/>
        <w:gridCol w:w="1579"/>
        <w:gridCol w:w="1688"/>
        <w:gridCol w:w="1253"/>
        <w:gridCol w:w="1450"/>
      </w:tblGrid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земельных участков и землепользова-телей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селхоз угодий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не входящий лес фонд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дорогами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Преусадебные участки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каналами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зданиями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луговые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балансу за 2010 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села Коктал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общего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 село Коктал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Коктал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земли населенного пункта Коктал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