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72b4" w14:textId="4af7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20 декабря 2011 года № 47-3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3 августа 2012 года № 8-4. Зарегистрировано управлением юстиции Байзакского района 13 августа 2012 года за № 6-2-146.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Байзакского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47-3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 – 2014 годы» (Зарегистрировано в Реестре государственной регистрации нормативных правовых актов за № 6-2-133, опубликовано в районной газете «Сельская новь» от 28 декабря 2011 года № 118-119 )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«6 575 849» заменить цифрами «6 689 517»;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«5 728 818» заменить цифрами «5 842 486»;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«6 613 538» заменить цифрами «6 722 706».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«4 500»;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1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«4 500»;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государстсвенной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Временно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Исабаев                                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Р. Сапарбеков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августа 2012 года № 8-4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47-3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898"/>
        <w:gridCol w:w="898"/>
        <w:gridCol w:w="8857"/>
        <w:gridCol w:w="214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6 689 517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823 743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152 241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152 241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135 574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135 574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510 485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452 927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5 842 486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5 842 486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5 842 486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956"/>
        <w:gridCol w:w="877"/>
        <w:gridCol w:w="8944"/>
        <w:gridCol w:w="212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6 722 706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334 605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14 936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14 796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101 397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82 397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185 605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180 528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5 077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19 145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15 995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2 157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13 522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13 323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4 920 678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470 158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467 598</w:t>
            </w:r>
          </w:p>
        </w:tc>
      </w:tr>
      <w:tr>
        <w:trPr>
          <w:trHeight w:val="6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категориювоспитателям детских садов, мини 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4 015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4 015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3 456 916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3 293 140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90 484</w:t>
            </w:r>
          </w:p>
        </w:tc>
      </w:tr>
      <w:tr>
        <w:trPr>
          <w:trHeight w:val="10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 Интеллектуальные школы»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трансфертов из республиканского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среднего,общего среднего образования: школы, школы-интернаты: (общего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за счет трансфертов из республиканского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70 091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782 732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782 732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206 857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16 379</w:t>
            </w:r>
          </w:p>
        </w:tc>
      </w:tr>
      <w:tr>
        <w:trPr>
          <w:trHeight w:val="6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45 170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69 650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25 588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10 813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38 757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267 719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240 593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54 513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14 727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18 193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6 408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17 305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90 995</w:t>
            </w:r>
          </w:p>
        </w:tc>
      </w:tr>
      <w:tr>
        <w:trPr>
          <w:trHeight w:val="13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13 927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16 577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27 126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25 530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657 825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48 281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48 281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18 002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18 002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25 163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25 163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9 101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9 101</w:t>
            </w:r>
          </w:p>
        </w:tc>
      </w:tr>
      <w:tr>
        <w:trPr>
          <w:trHeight w:val="8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510 510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510 510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46 268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13 378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10 182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22 608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182 965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103 546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86 455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9 318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7 773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3 955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38 867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38 717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7 310</w:t>
            </w:r>
          </w:p>
        </w:tc>
      </w:tr>
      <w:tr>
        <w:trPr>
          <w:trHeight w:val="1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10 486</w:t>
            </w:r>
          </w:p>
        </w:tc>
      </w:tr>
      <w:tr>
        <w:trPr>
          <w:trHeight w:val="7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7 286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2 801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2 801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127 517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2 287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2 287</w:t>
            </w:r>
          </w:p>
        </w:tc>
      </w:tr>
      <w:tr>
        <w:trPr>
          <w:trHeight w:val="1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11 711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7 381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1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11 504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10 474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Землеустройства проводимые при установлении границ городов районного значения, районов в городе поселков ауылов (сель, ауыльных, сельских округов).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102 015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102 015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32 333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32 333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26 513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130 152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130 152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130 152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57 922</w:t>
            </w:r>
          </w:p>
        </w:tc>
      </w:tr>
      <w:tr>
        <w:trPr>
          <w:trHeight w:val="1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12 043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целевых трансфертов из республиканского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12 043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19 862</w:t>
            </w:r>
          </w:p>
        </w:tc>
      </w:tr>
      <w:tr>
        <w:trPr>
          <w:trHeight w:val="1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18 762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7 578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7 088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7 287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7 287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6 045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21 925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21 925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454452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900"/>
        <w:gridCol w:w="900"/>
        <w:gridCol w:w="8875"/>
        <w:gridCol w:w="211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53"/>
        <w:gridCol w:w="913"/>
        <w:gridCol w:w="1655"/>
        <w:gridCol w:w="7413"/>
        <w:gridCol w:w="199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858"/>
        <w:gridCol w:w="900"/>
        <w:gridCol w:w="8938"/>
        <w:gridCol w:w="205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53"/>
        <w:gridCol w:w="853"/>
        <w:gridCol w:w="1775"/>
        <w:gridCol w:w="7353"/>
        <w:gridCol w:w="199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бюджета (профицит)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-57 655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900"/>
        <w:gridCol w:w="900"/>
        <w:gridCol w:w="8875"/>
        <w:gridCol w:w="211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53"/>
        <w:gridCol w:w="853"/>
        <w:gridCol w:w="1735"/>
        <w:gridCol w:w="7373"/>
        <w:gridCol w:w="201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