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2082" w14:textId="e2b2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11 января 2012 года № 13. Зарегистрировано Управлением юстиции Жамбылского района 7 февраля 2012 года за № 6-3-135. Утратило силу постановлением акимата Жамбылского района Жамбылской области от 29 мая 2012 года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Жамбылского района  Жамбылской области от 29.05.2012 № 202.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постановления Правительства Республики Казахстан от 19 июня 2001 года 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населения»», в целях организации молодежной практики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Жамбылского района                    Н.Календеров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от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652"/>
        <w:gridCol w:w="2650"/>
        <w:gridCol w:w="2296"/>
        <w:gridCol w:w="3072"/>
        <w:gridCol w:w="1640"/>
      </w:tblGrid>
      <w:tr>
        <w:trPr>
          <w:trHeight w:val="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</w:t>
            </w:r>
          </w:p>
        </w:tc>
      </w:tr>
      <w:tr>
        <w:trPr>
          <w:trHeight w:val="6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«Центральная районная больница Жамбылского района Управления здравоохранения акимата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Мед.Тех.инженер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Гродиковского аульного округа»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Каратюбинского аульного округа»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Айшабибинского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Акбулымского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Бесагашского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Урнекского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Колькайнарского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Кызылкайнарского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Ерназарского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Пионерского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Акбастауского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Ю.Гагарина» отдела образования, физической культуры и спорта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черчений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30 лет победы» отдела образования, физической культуры и спорта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филиал Жамбылской области Общественного объединения «Народно-Демократическая партия «Нур Отан»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Асинского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«Кабинет психолого-педогогической коррекции Жамбылского района» управления образования акимата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 Жауказын» отдела образования, физической культуры и спорта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Жамбылского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Министерства финансов Республики Кaзахстан «Налоговое управление по Жамбылскому району налогового департамента по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«Департамент по исполнению судебных актов Жамбылской области Комитета по исполнению судебных актов Министерства юстиции Республики Казахстан» «Жамбылский районный территориальный отдел»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«Жамбылское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Жамбылского района Департамента юстиции Жамбылской области Министерства юстиции Республики Казахстан»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«Жамбылская районная территориальная инспекция Комитета государственной инспекции в агропромышленном комплексе Министерства селького хозяйства Республики Казахстан»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«Молодежный центр» акимата Жамбылского района Жамбылской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Преподователь по физической подготовке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Б.Тайшапулы» отдела образования, физической культуры и спорта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«Казпочта»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узел почтовой связи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Почтальон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Жамбылского района»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филиал Республиканского государственного казенного предприятия «Центр по недвижмости по Жамбылской области»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архитектуры, градостроительства и строительства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Строитель-инженер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 дерекция телекоммуникации филиал акционерного общества «Казактелеком» Жамбылский районный узел телекоммуникации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Тех.электр.связи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и связь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Тех.инженер.связи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Тех.инженер.связи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Абая» отдела образования, физической культуры и спорта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казнное предприятие «Ясли-сад «Сауле» отдела образования, физической культуры и спорта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школьное воспитания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Жамбылского района Департамента по чрезвычайным ситуациям Жамбылской области Министерства по чрезвычайным ситуациям Республики Казахстан»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«Централизованная библиотечная система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«Редакция газеты Шұғыла - Радуга» акимата Жамбылского района Жамбылской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 районное отделения Жамбылского областного филиала республиканского государственного казенного предприятия «Государственный центр по выплате пенсий» Министерства труда и социальной защиты населения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«Казаргомаркетинг» в Жамбылской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«Амангельдинский Газоперерабатывающий завод»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«Ветеринарная служба» акимата Жамбылского района, Жамбылской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–экономист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«Финансовый отдел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экономики и бюджетного планирования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предпринимательства и сельского хозяства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Жамбылского районного маслихата»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образования, физической культуры и спорта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хозяства, пассажирского транспорта и автомобильных дорог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Инженер-техник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Б.Момышулы» отдела образования, физической культуры и спорта акимата Жамбылского района Жамбылской области»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изображения и черчения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