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b9f9" w14:textId="6da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11 января 2012 года № 11. Зарегистрировано Управлением Юстиции Жамбылского района 7 февраля 2012 года за № 6-3-136.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постановления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 в которых будут организованы общественные работы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и объемы общественных работ и конкретные условия, спрос и предложение на общественные работы, а также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Оплата труда граждан привлеченных к общественной работе установить в размере 1,5 минимальный заработной платы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обороны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 подполковник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О. Ивасик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11.01.2012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11 января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будут организованы общественные работы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"Аппарат акима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Коммунальное государственное учреждение "Аппарат акима Асинского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"Аппарат акима Айшабибинского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"Аппарат акима Акбастауского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"Аппарат акима Акбулымского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"Аппарат акима Бесагашского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Коммунальное государственное учреждение "Аппарат акима Гродиковского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Коммунальное государственное учреждение "Аппарат акима Ерназарского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Коммунальное государственное учреждение "Аппарат акима Жамбылского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Коммунальное государственное учреждение "Аппарат акима Колькайнарского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Коммунальное государственное учреждение "Аппарат акима Каракемерского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Коммунальное государственное учреждение "Аппарат акима Кызылкайнарского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Коммунальное государственное учреждение "Аппарат акима Каратюбинского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Коммунальное государственное учреждение "Аппарат акима Кумшагалского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Коммунальное государственное учреждение "Аппарат акима Каройского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Коммунальное государственное учреждение "Аппарат акима Пионерского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Коммунальное государственное учреждение "Аппарат акима Полаткощинского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Коммунальное государственное учреждение "Аппарат акима Урнекского аульного округа" Жамбылского района Жамбылcкой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Коммунальное государственное учреждение "Отдел культуры и развития языков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Коммунальное государственное учреждение "Отдел образования, физической культуры и спорта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Коммунальное государственное учреждение "Централизованная библиотечная система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Коммунальное государственное учреждение "Отдел занятости и социальных программ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Коммунальное государственное казенное предприятие "Районный дом культуры" отдела культуры и развития языков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"Отдел по делам обороны Жамбылского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Жамыбылского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11 января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обьемы общественных работ и конкретные условия, спрос и предложение на общественные работы, а также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547"/>
        <w:gridCol w:w="2531"/>
        <w:gridCol w:w="515"/>
        <w:gridCol w:w="1952"/>
        <w:gridCol w:w="1952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 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оздоравление територии района (благоустройство, озеленение и очистительные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деревьев посаженных по программе 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бюджетных учреждении к зимнему отопительному сезону, помощь ветеранам войны, инвалидам и одиноким старикам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