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bb9c" w14:textId="33fb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организации социальных рабочих мест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районного акимата Жамбылской области от 11 января 2012 года № 12. Зарегистрировано Управлением юстиции Жамбылского района 7 февраля 2012 года за № 6-3-137. Утратило силу постановлением акимата Жамбылского района Жамбылской области от 29 мая 2012 года №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Жамбылского района  Жамбылской области от 29.05.2012 № 202.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постановления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населения»», в целях организации социальных рабочих мест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работодателей, где будут организованы социальные рабочие места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Найманову Умиткен Капановну.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4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Жамбылского района                    Н.Календеров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 от 11 января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социальные рабочие места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2228"/>
        <w:gridCol w:w="1702"/>
        <w:gridCol w:w="1705"/>
        <w:gridCol w:w="1738"/>
        <w:gridCol w:w="2438"/>
        <w:gridCol w:w="3323"/>
      </w:tblGrid>
      <w:tr>
        <w:trPr>
          <w:trHeight w:val="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(тенге)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рабочих мест (месяц)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государственного бюджета (тенге)</w:t>
            </w:r>
          </w:p>
        </w:tc>
      </w:tr>
      <w:tr>
        <w:trPr>
          <w:trHeight w:val="16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«Даулет»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Разнорабочий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16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«Ынтымак»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885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Крестьянско-фермерское хозяйство «Бериккожа»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16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«Калибекова»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«Бухарбеков Б»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16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«Садыков Б.А»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16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«Салпагарова Люаза Махмутовна»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16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«Шманова И.С»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16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 ауыл»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705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«Тумар»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«Данияр»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16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«Салемова Сания»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пятидесяти процентов заработной платы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– не более тридцати процентов заработной платы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– не более пятнадцати процентов заработной платы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«Бесагаш-Ынтымак»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«Наралы»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«Жаксымбет»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«Турсынбек»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«Мирпочаева М.Я»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«КазАгроДар»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