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5d3" w14:textId="5612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06 марта 2012 года № 2-2. Зарегистрировано Управлением Юстиции Жамбылского района 15 марта 2012 года за № 6-3-138.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Жамбылской области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 41-3» (зарегистрированное в Реестре государственной регистрации нормативных правовых актов за № 1805),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года» (зарегистрировано в Реестре государственной регистрации нормативных правовых актов № 6-3-132, опубликованное в газете «Шуғыла-Радуга»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«6995977» заменить цифрами «6810496»;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«976722» заменить цифрами «1003992»;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«5995977» заменить цифрами «5783226»;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«6983491» заменить цифрами «6832097»;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«22015» заменить цифрами «23483»;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«22015» заменить цифрами «23483»;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«-22608» заменить цифрами «-58163»;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«22608» заменить цифрами «58163»;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«35555»;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«356275» заменить цифрами «369045»;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«496862» заменить цифрами «284111».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и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          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Елубаев                                 Р.Бегалиев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06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12"/>
        <w:gridCol w:w="891"/>
        <w:gridCol w:w="8390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6 810 496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1 003 992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180 927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180 927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127 719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127 719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566 756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517 870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114 330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12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5 783 226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5 783 226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9"/>
        <w:gridCol w:w="889"/>
        <w:gridCol w:w="8396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6 832 097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82 387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204 641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4 802 798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544 103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2 774 818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43 433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120 747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270 155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13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26 907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393 704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122 486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122 486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91 704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13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209 113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64 263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14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369 045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14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14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-58 163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за № 2-2 от 06 марта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077"/>
        <w:gridCol w:w="2280"/>
        <w:gridCol w:w="2492"/>
        <w:gridCol w:w="1369"/>
        <w:gridCol w:w="1455"/>
        <w:gridCol w:w="1964"/>
      </w:tblGrid>
      <w:tr>
        <w:trPr>
          <w:trHeight w:val="7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053"/>
        <w:gridCol w:w="2365"/>
        <w:gridCol w:w="2155"/>
        <w:gridCol w:w="1652"/>
        <w:gridCol w:w="3417"/>
      </w:tblGrid>
      <w:tr>
        <w:trPr>
          <w:trHeight w:val="7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4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бюджета"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сельский округ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2-2 от 06 марта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2012 год, реализуемых за счет местного и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16"/>
        <w:gridCol w:w="840"/>
        <w:gridCol w:w="108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