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0910" w14:textId="b84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декабря 2012 года № 13-11. Зарегистрировано Департаментом юстиции Жамбылской области от 13 января 2013 года № 1878. Утратило силу - решением Жамбылского районного маслихата Жамбылской области от 11 декабря 2013 года № 27-4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Жамбылского районного маслихата Жамбылской области от 11.12.2013 года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Жамбылскому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Жамбылского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Жамбылскому району» (зарегистрировано в Реестре государственной регистрации нормативных правовых актов 21 января 2011 года за № 6-3-126, опубликовано 29 января 2011 года в газете «Шұғыла-Радуга»);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Жамбылского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районного маслихата от 24 декабря 2010 года № 37-12 «Об утверждении Правил оказания жилищной помощи малообеспеченным семьям (гражданам) по Жамбылскому району» (зарегистрировано в Реестре государственной регистрации нормативных правовых актов 5 января 2012 года за № 6-3-133, опубликовано 11 января 2012 года в газете «Шұғыла-Радуга»).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Жамбылского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Шардарбекова                            Р. Бегалиев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13-11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 по Жамбылскому району       1.Общие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малообеспеченным семьям (гражданам) по Жамбылскому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202020"/>
          <w:sz w:val="28"/>
        </w:rPr>
        <w:t xml:space="preserve"> статьи 97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газоснабжение, канализацию, электроснабжение, теплоснабжение и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– коммунальное государственное учреждение «Отдел занятости и социальных программ акимата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Жамбылском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2.Размер и порядок оказания жилищной помощи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7</w:t>
      </w:r>
      <w:r>
        <w:rPr>
          <w:rFonts w:ascii="Times New Roman"/>
          <w:b w:val="false"/>
          <w:i w:val="false"/>
          <w:color w:val="000000"/>
          <w:sz w:val="28"/>
        </w:rPr>
        <w:t>
 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rPr>
          <w:rFonts w:ascii="Times New Roman"/>
          <w:b w:val="false"/>
          <w:i w:val="false"/>
          <w:color w:val="202020"/>
          <w:sz w:val="28"/>
        </w:rPr>
        <w:t>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400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8,2 килограмм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– на лицевые счета абонентов.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Отношения не урегулированные настоящими Правилами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