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58770" w14:textId="ba587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Жуалынского районного акимата Жамбылской области от 6 марта 2012 года № 41. Зарегистрировано управлением  юстиции Жуалынского района Жамбылской области 5 апреля 2012 года за № 6-4-123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- 20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и «Правилами организации и финансирования общественных работ», утвержденных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мерах по реализации Закона Республики Казахстан от 23 января 2001 года «О занятости населения», в целях организации общественных работ для безработных, акимат Жуалынского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организации в которых будут проводиться общественные работы виды, объемы и конкретные условия общественных работ, размеры оплаты труда участников и источники их финансирования, определить спрос и предложение на общественные работы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учреждения «Отдел занятости и социальных программ акимата Жуалынского района Жамбылской области» обеспечить организацию общественных работ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и распространяется на отношения, воникающие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Жуалы Айбара Кунтуовича Адилбакова.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Кулекеев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«СОГЛАСОВАНО»: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«Управление юстиции Жуалынского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Департамента юстиции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министерство юстиции 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Р. Омиралиев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 марта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«СОГЛАСОВАНО»: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«Отдел по делам обороны Жуалынского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Жамбылской области» подполковник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Г. Садыбеков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 марта 2012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района Жуалы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41 от 06.03.2012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общестенные работы виды, объемы и конкретные условия общественных работ, размеры оплаты труда участников и источники их финансирования, спрос и предложение на общественные работы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4367"/>
        <w:gridCol w:w="1824"/>
        <w:gridCol w:w="3032"/>
        <w:gridCol w:w="1695"/>
        <w:gridCol w:w="876"/>
        <w:gridCol w:w="1158"/>
      </w:tblGrid>
      <w:tr>
        <w:trPr>
          <w:trHeight w:val="180" w:hRule="atLeast"/>
        </w:trPr>
        <w:tc>
          <w:tcPr>
            <w:tcW w:w="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1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</w:p>
        </w:tc>
        <w:tc>
          <w:tcPr>
            <w:tcW w:w="3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</w:p>
        </w:tc>
      </w:tr>
      <w:tr>
        <w:trPr>
          <w:trHeight w:val="15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хозяиственного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«Жуалы-Су»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Жуалынского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 сроком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 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0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хозяиственного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«Жасыл-Жуалы»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Жуалынского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 сроком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 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3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«Управление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Казахстан»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 сроком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 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области»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 сроком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 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Жуалынского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 сроком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 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области»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 сроком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 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области»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 сроком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 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Тогызтаруского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области»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 сроком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 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Шакпакского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области»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 сроком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 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Аксайского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области»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 сроком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 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Актюбинского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области»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 сроком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 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Биликольского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области»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 сроком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 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Боралдайского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области»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 сроком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 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Нурлыкентского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области»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участков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 сроком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 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Б.Момышулы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области»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 сроком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 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Жетитобинского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области»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 сроком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 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3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Карасазского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области»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 сроком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 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Кокбастауского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области»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 сроком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 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Куренбельского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области»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 сроком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 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Кошкаратинского сельского округа Жуалынского района Жамбылской области»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 сроком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 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Кызыларыкского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области»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 сроком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 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7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Мынбулакского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области»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 сроком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 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