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64730" w14:textId="9e6473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очередном призыве граждан на срочную воинскую службу в апреле-июне и октябре-декабре 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Жуалынского районного акимата Жамбылской области от 03 апреля 2012 года № 118. Зарегистрировано управлением юстиции Жуалынского района Жамбылской области 08 мая 2012 года за № 6-4-125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- 27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«О воинской службе и статусе военнослужащих», на основании Указа Президента Республики Казахстан от 1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274</w:t>
      </w:r>
      <w:r>
        <w:rPr>
          <w:rFonts w:ascii="Times New Roman"/>
          <w:b w:val="false"/>
          <w:i w:val="false"/>
          <w:color w:val="000000"/>
          <w:sz w:val="28"/>
        </w:rPr>
        <w:t xml:space="preserve">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 и постановления Правительства Республики Казахстан от 12 марта 2012 года </w:t>
      </w:r>
      <w:r>
        <w:rPr>
          <w:rFonts w:ascii="Times New Roman"/>
          <w:b w:val="false"/>
          <w:i w:val="false"/>
          <w:color w:val="000000"/>
          <w:sz w:val="28"/>
        </w:rPr>
        <w:t>№ 326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реализации Указа Президента Республики Казахстан от 1 марта 2012 года № 274 «Об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года»,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Провести призыв на срочную воинскую службу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Образовать районную призывную комиссию для организации и проведения призыва граждан на срочную воинскую службу в следующем составе: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Адилбаков Айбар Кунтуович - заместитель акима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района 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председатель комиссии;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Садыбеков Галымжан        - 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Ушкемпирович                «Отдел по делам обороны Жуалынского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района Жамбылской области»,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председателя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Члены комиссии: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Ордабаев Есим  -            заместитель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Жанысбекович          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Жуалынского района Департамента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внутренних 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согласованию);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Усенбаева Манат Усенбаевна - заместитель главного врача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организационно-методической работе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коммунального государственного казенного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предприятия «Центральная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больница Жуалынского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здравохранения акимата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области», председатель медицинской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комиссии (по согласованию);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Байжиенова Жибек          - медицинская сестра коммунального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Кудайбергеновна             государственного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Жуалынского района управления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здравоохранения акимата Жамбылской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области» секретарь медицинской комиссии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 согласованию).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«Отдел внутренних дел Жуалынского района Департамента внутренних дел Жамбылской области» (по согласованию) рекомендовать в пределах своей компетенции обеспечить доставку лиц, уклоняющихся от призыва на воинскую службу.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данного постановления возложить на заместителя акима района Адилбакова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юстиции,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со 2 апреля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Б.Кулекеев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«СОГЛАСОВАНО»: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Временно исполняющий обязанности начальника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государственного учреждения «Отдел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Жуалынского района департамента внутренних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дел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Зауырбеков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03.04.2012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 государственного учреждения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«Отдел по делам обороны Жуалынского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Садыбеков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03.04.2012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Главный врач коммунального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предприятия «Центральная районная больница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Жуалынского района управления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акимата Жамбылской области»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Жумашев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03.04.2012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