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0a34" w14:textId="3880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15 декабря 2011 года № 43-5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26 июня 2012 года № 6-2. Зарегистрировано управлением  юстиции Жуалынского района Жамбылской области 16 июля 2012 года за № 6-4-126.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Жуалынского районного маслихата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43-5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2012 - 2014 годы» (зарегистрировано в Реестре государственной регистрации нормативных правовых актов № 6 -4-117, опубликованное в районной газете «Жаңа-өмір» - «Новая жизнь» от 4 января 2012 года № 2-3-4) внести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А.Уркумбаев                                Ж.Айтаков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6 - 2 от 26 июня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 – 5 от 15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45"/>
        <w:gridCol w:w="645"/>
        <w:gridCol w:w="9802"/>
        <w:gridCol w:w="194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5 347 046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728 330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137 503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137 503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470 925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предоставляемые государственными учреждениями, финансируемыми из местного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4 593 112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4 593 112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975"/>
        <w:gridCol w:w="713"/>
        <w:gridCol w:w="8953"/>
        <w:gridCol w:w="153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5355971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300492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3761112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439289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436537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2813081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2691192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бюджета»;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54661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441458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441458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236178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464158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140287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19774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45"/>
        <w:gridCol w:w="645"/>
        <w:gridCol w:w="9953"/>
        <w:gridCol w:w="155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394"/>
        <w:gridCol w:w="394"/>
        <w:gridCol w:w="10719"/>
        <w:gridCol w:w="15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-48 404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652"/>
        <w:gridCol w:w="397"/>
        <w:gridCol w:w="10446"/>
        <w:gridCol w:w="154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895"/>
        <w:gridCol w:w="693"/>
        <w:gridCol w:w="9013"/>
        <w:gridCol w:w="157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6 - 2 от 26 июня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43 - 5 от 15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2012 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0"/>
        <w:gridCol w:w="2595"/>
        <w:gridCol w:w="2553"/>
        <w:gridCol w:w="1827"/>
        <w:gridCol w:w="2212"/>
        <w:gridCol w:w="1893"/>
      </w:tblGrid>
      <w:tr>
        <w:trPr>
          <w:trHeight w:val="75" w:hRule="atLeast"/>
        </w:trPr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обеспечению деятельности акима района в городе, города районного значения, поселка, аула (села), аульного (сельского) округа»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«Организация водоснабжения населенных пунктов»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санитарии населенных пунктов»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«Благоустройство и озеленение населенных пунктов</w:t>
            </w:r>
          </w:p>
        </w:tc>
      </w:tr>
      <w:tr>
        <w:trPr>
          <w:trHeight w:val="75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аула Б.Момышулы Жуалынского района Жамбылской области»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Аксайского сельского округа Жуалынского района Жамбылской области»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Актюбинского сельского округа Жуалынского района Жамбылской области»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Боралдайского сельского округа Жуалынского района Жамбылской области»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Нурлыкентского сельского округа Жуалынского района Жамбылской области»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Шакпакатинского сельского округа Жуалынского района Жамбылской области»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Карасазского сельского округа Жуалынского района Жамбылской области»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Кызыларыкского сельского округа Жуалынского района Жамбылской области»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акима Жетитобинского сельского округа Жуалынского района Жамбылской области»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Кокбастауского сельского округа Жуалынского района Жамбылской области»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акима Куренбельского сельского округа Жуалынского района Жамбылской области»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акима Кошкаратинского сельского округа Жуалынского района Жамбылской области»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акима Мынбулакского сельского округа Жуалынского района Жамбылской области»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Тогызтарауского сельского округ Жуалынского района Жамбылской области»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Биликульского сельского округа Жуалынского района Жамбылской области»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