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f6c7" w14:textId="164f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15 декабря 2011 года № 43-5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13 ноября 2012 года № 10-3. Зарегистрировано Департаментом юстиции Жамбылской области от 20 ноября 2012 года № 1841.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2012 - 2014 годы» (зарегистрировано в Реестре государственной регистрации нормативных правовых актов № 6-4-117, опубликованное в районной газете «Жаңа-өмір» - «Новая жизнь» от 4 января 2012 года № 2-3-4)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«5 365 103» заменить цифрами «5 315 103»;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«728 330» заменить цифрами «694 824»;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«23 129» заменить цифрами «7 061»;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«2 475» заменить цифрами «2 049»;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«5 374 028» заменить цифрами «5 324 028»;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«10 000» заменить цифрами «4 502».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К.Бегалиев                                 Ж.Айтаков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10-3 от 13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от 15 декабря 2011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17"/>
        <w:gridCol w:w="706"/>
        <w:gridCol w:w="8837"/>
        <w:gridCol w:w="207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5 315 103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144 434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442 318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предоставляемые государственными учреждениями, финансируемыми из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4 611 169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4 611 169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99"/>
        <w:gridCol w:w="899"/>
        <w:gridCol w:w="8370"/>
        <w:gridCol w:w="214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5 324 028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159 291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2 583 052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бюджета»;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37 795</w:t>
            </w:r>
          </w:p>
        </w:tc>
      </w:tr>
      <w:tr>
        <w:trPr>
          <w:trHeight w:val="12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441 577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114 382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169 093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</w:t>
            </w:r>
          </w:p>
        </w:tc>
      </w:tr>
      <w:tr>
        <w:trPr>
          <w:trHeight w:val="9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9"/>
        <w:gridCol w:w="639"/>
        <w:gridCol w:w="8716"/>
        <w:gridCol w:w="232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41"/>
        <w:gridCol w:w="641"/>
        <w:gridCol w:w="8709"/>
        <w:gridCol w:w="232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-48 404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6"/>
        <w:gridCol w:w="646"/>
        <w:gridCol w:w="8833"/>
        <w:gridCol w:w="21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1"/>
        <w:gridCol w:w="892"/>
        <w:gridCol w:w="8646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10 - 3 от 13 ноября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43-5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1"/>
        <w:gridCol w:w="1684"/>
        <w:gridCol w:w="1965"/>
        <w:gridCol w:w="1290"/>
        <w:gridCol w:w="1226"/>
        <w:gridCol w:w="1652"/>
        <w:gridCol w:w="1632"/>
      </w:tblGrid>
      <w:tr>
        <w:trPr>
          <w:trHeight w:val="75" w:hRule="atLeast"/>
        </w:trPr>
        <w:tc>
          <w:tcPr>
            <w:tcW w:w="4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</w:tr>
      <w:tr>
        <w:trPr>
          <w:trHeight w:val="58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аула Б.Момышулы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Аксайского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Актюбинского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Боралдайского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Нурлыкентского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Шакпакатинского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Карасазского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Кызыларыкского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Жетитобинского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Кокбастауского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Куренбельского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Кошкаратинского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Мынбулакского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Тогызтарауского сельского округ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Биликульского сельского округа Жуалынского района Жамбылской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