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118c" w14:textId="8501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декабря 2012 года № 12-3. Зарегистрировано Департаментом юстиции Жамбылской области 28 декабря 2012 года № 1870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–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5 841 724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5 084 440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6 000 053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199 823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158 329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Жуалынского районного маслихата от 08.04.2013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28.05.2013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05.09.2013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11.10.2013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2013-2015 годы норматив отчислений в областной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субвенции, передаваемых из областного бюджета в районный бюджет на 2013 год в сумме 3 372 458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2013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 не подлежащих секвестру в процессе исполнения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районного местного исполнительного органа в сумме 2 670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Жуалынского районного маслихата 05.09.2013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Султанмуратов                           Ж. Айтаков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Жуалынского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18"/>
        <w:gridCol w:w="708"/>
        <w:gridCol w:w="9693"/>
        <w:gridCol w:w="20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5 841 724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79"/>
        <w:gridCol w:w="689"/>
        <w:gridCol w:w="9554"/>
        <w:gridCol w:w="19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296 956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4 175 740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489 068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365 469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2 746 468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2 668 792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163 866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85 260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658 448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381 832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381 832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183 283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130 351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31 294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86"/>
        <w:gridCol w:w="686"/>
        <w:gridCol w:w="9602"/>
        <w:gridCol w:w="199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89"/>
        <w:gridCol w:w="9470"/>
        <w:gridCol w:w="22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349"/>
        <w:gridCol w:w="24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 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8"/>
        <w:gridCol w:w="878"/>
        <w:gridCol w:w="8943"/>
        <w:gridCol w:w="24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845"/>
        <w:gridCol w:w="867"/>
        <w:gridCol w:w="9508"/>
        <w:gridCol w:w="2127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6 997 505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436 570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3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6 295 460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6 295 460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90"/>
        <w:gridCol w:w="690"/>
        <w:gridCol w:w="9793"/>
        <w:gridCol w:w="21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6 997 505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4 985 959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3 195 439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3 131 870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329 134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299 426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789 585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69"/>
        <w:gridCol w:w="9877"/>
        <w:gridCol w:w="213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66"/>
        <w:gridCol w:w="992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70"/>
        <w:gridCol w:w="625"/>
        <w:gridCol w:w="9770"/>
        <w:gridCol w:w="17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90"/>
        <w:gridCol w:w="732"/>
        <w:gridCol w:w="9772"/>
        <w:gridCol w:w="213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7"/>
        <w:gridCol w:w="897"/>
        <w:gridCol w:w="9423"/>
        <w:gridCol w:w="211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9 075 122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3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8 373 077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8 373 077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8 373 077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9420"/>
        <w:gridCol w:w="21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9 075 122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149 431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5 352 541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3 192 965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3 129 396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63 569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121 455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334 128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82 517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2 362 192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2 362 192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273"/>
        <w:gridCol w:w="10468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941"/>
        <w:gridCol w:w="20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ДЕФИЦИТ(ПРОФИЦИТ) БЮДЖЕТА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9"/>
        <w:gridCol w:w="649"/>
        <w:gridCol w:w="9940"/>
        <w:gridCol w:w="209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90"/>
        <w:gridCol w:w="732"/>
        <w:gridCol w:w="9814"/>
        <w:gridCol w:w="20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7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Жуалынского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3562"/>
        <w:gridCol w:w="3311"/>
        <w:gridCol w:w="3062"/>
      </w:tblGrid>
      <w:tr>
        <w:trPr>
          <w:trHeight w:val="30" w:hRule="atLeast"/>
        </w:trPr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сельского округа»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151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174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2354"/>
        <w:gridCol w:w="2798"/>
        <w:gridCol w:w="2186"/>
        <w:gridCol w:w="2609"/>
      </w:tblGrid>
      <w:tr>
        <w:trPr>
          <w:trHeight w:val="30" w:hRule="atLeast"/>
        </w:trPr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в населенных пунктах»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государственного органа»</w:t>
            </w:r>
          </w:p>
        </w:tc>
      </w:tr>
      <w:tr>
        <w:trPr>
          <w:trHeight w:val="151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74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74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